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d560" w14:textId="77bd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Керделі ауылдық округінің бюджеті туралы" Шиелі аудандық мәслихатының 2017 жылғы 27 желтоқсандағы №19/11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9 шілдедегі № 26/6 шешімі. Қызылорда облысының Әділет департаментінде 2018 жылғы 17 шілдеде № 6381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Керделі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6125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Керделі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- 89 231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- 1 342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- 87 797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- 89 231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"9" шілдедегі № 26/6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Керделі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6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7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