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d1e3" w14:textId="493d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Тартоғай ауылдық округінің бюджеті туралы" Шиелі аудандық мәслихатының 2017 жылғы 27 желтоқсандағы №19/14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9 шілдедегі № 26/9 шешімі. Қызылорда облысының Әділет департаментінде 2018 жылғы 17 шілдеде № 6379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Тартоғай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6137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Тартоғай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- 62 049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- 60 735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- 62 049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"9 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Тартоғай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7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