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6757" w14:textId="1306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Ақмая ауылдық округінің бюджеті туралы" Шиелі аудандық мәслихатының 2017 жылғы 27 желтоқсандағы №19/3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18 маусымдағы № 25/3 шешімі. Қызылорда облысының Әділет департаментінде 2018 жылғы 4 шілдеде № 6362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кодексі,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Ақмая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6140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Ақмая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- 64 016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- 1 951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- 61 955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- 64 016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Жеңсікбаев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"18"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Ақмая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996"/>
        <w:gridCol w:w="1353"/>
        <w:gridCol w:w="2020"/>
        <w:gridCol w:w="469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6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6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