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96930" w14:textId="61969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Еңбекші ауылдық округінің бюджеті туралы" Шиелі аудандық мәслихатының 2017 жылғы 27 желтоқсандағы № 19/8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2018 жылғы 18 маусымдағы № 25/8 шешімі. Қызылорда облысының Әділет департаментінде 2018 жылғы 4 шілдеде № 6359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кодексі, Қазақстан Республикасы кодексінің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Еңбекші ауылдық округінің бюджеті туралы" Шиелі аудандық мәслихатының 2017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19/8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6123 нөмірімен тіркелген, Қазақстан Республикасының нормативтік құқықтық актілердің эталондық бақылау банкінде 2018 жылы 25 қаңтарында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Еңбекші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- 28 910 мың теңге, оның ішінде;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- 1 126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- 103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- 27 681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- 28 910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Жеңсікбаев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"18"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Еңбекші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943"/>
        <w:gridCol w:w="1281"/>
        <w:gridCol w:w="1281"/>
        <w:gridCol w:w="5728"/>
        <w:gridCol w:w="1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0"/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  <w:bookmarkEnd w:id="6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  <w:bookmarkEnd w:id="6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