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0a33" w14:textId="8db0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Шиелі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24/3 шешімі. Қызылорда облысының Әділет департаментінде 2018 жылғы 18 маусымда № 6337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Шиелі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2018 жылғы "31" мамырдағы № 24/3 шешімімен бекітілген </w:t>
            </w:r>
          </w:p>
        </w:tc>
      </w:tr>
    </w:tbl>
    <w:bookmarkStart w:name="z9" w:id="3"/>
    <w:p>
      <w:pPr>
        <w:spacing w:after="0"/>
        <w:ind w:left="0"/>
        <w:jc w:val="left"/>
      </w:pPr>
      <w:r>
        <w:rPr>
          <w:rFonts w:ascii="Times New Roman"/>
          <w:b/>
          <w:i w:val="false"/>
          <w:color w:val="000000"/>
        </w:rPr>
        <w:t xml:space="preserve"> Шиелі ауданы, Шиелі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Шиелі кентінің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1" w:id="16"/>
    <w:p>
      <w:pPr>
        <w:spacing w:after="0"/>
        <w:ind w:left="0"/>
        <w:jc w:val="both"/>
      </w:pPr>
      <w:r>
        <w:rPr>
          <w:rFonts w:ascii="Times New Roman"/>
          <w:b w:val="false"/>
          <w:i w:val="false"/>
          <w:color w:val="000000"/>
          <w:sz w:val="28"/>
        </w:rPr>
        <w:t>
      Шиелі кентінің бюджетінің жобасын және бюджеттің атқарылуы туралы есепті келісу;</w:t>
      </w:r>
    </w:p>
    <w:bookmarkEnd w:id="16"/>
    <w:bookmarkStart w:name="z22" w:id="17"/>
    <w:p>
      <w:pPr>
        <w:spacing w:after="0"/>
        <w:ind w:left="0"/>
        <w:jc w:val="both"/>
      </w:pPr>
      <w:r>
        <w:rPr>
          <w:rFonts w:ascii="Times New Roman"/>
          <w:b w:val="false"/>
          <w:i w:val="false"/>
          <w:color w:val="000000"/>
          <w:sz w:val="28"/>
        </w:rPr>
        <w:t>
      Шиелі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Шиелі кенті бюджетін түзетуді келісу;</w:t>
      </w:r>
    </w:p>
    <w:bookmarkEnd w:id="17"/>
    <w:bookmarkStart w:name="z23" w:id="18"/>
    <w:p>
      <w:pPr>
        <w:spacing w:after="0"/>
        <w:ind w:left="0"/>
        <w:jc w:val="both"/>
      </w:pPr>
      <w:r>
        <w:rPr>
          <w:rFonts w:ascii="Times New Roman"/>
          <w:b w:val="false"/>
          <w:i w:val="false"/>
          <w:color w:val="000000"/>
          <w:sz w:val="28"/>
        </w:rPr>
        <w:t>
      Шиелі кентінің коммуналдық меншігін (жергілікті өзін-өзі басқарудың коммуналдық меншігін) басқару жөніндегі Шиелі кенті әкімі аппаратының шешімдерін келісу;</w:t>
      </w:r>
    </w:p>
    <w:bookmarkEnd w:id="18"/>
    <w:p>
      <w:pPr>
        <w:spacing w:after="0"/>
        <w:ind w:left="0"/>
        <w:jc w:val="both"/>
      </w:pPr>
      <w:r>
        <w:rPr>
          <w:rFonts w:ascii="Times New Roman"/>
          <w:b w:val="false"/>
          <w:i w:val="false"/>
          <w:color w:val="000000"/>
          <w:sz w:val="28"/>
        </w:rPr>
        <w:t>
      Шиелі кенті бюджетінің атқарылуын мониторингтеу мақсатында жиналысқа қатысушылар қатарынан жергілікті қоғамдастық комиссиясын құру;</w:t>
      </w:r>
    </w:p>
    <w:bookmarkStart w:name="z25" w:id="19"/>
    <w:p>
      <w:pPr>
        <w:spacing w:after="0"/>
        <w:ind w:left="0"/>
        <w:jc w:val="both"/>
      </w:pPr>
      <w:r>
        <w:rPr>
          <w:rFonts w:ascii="Times New Roman"/>
          <w:b w:val="false"/>
          <w:i w:val="false"/>
          <w:color w:val="000000"/>
          <w:sz w:val="28"/>
        </w:rPr>
        <w:t>
      Шиелі кенті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Шиелі кентінің коммуналдық мүлкін иеліктен шығаруды келісу;</w:t>
      </w:r>
    </w:p>
    <w:bookmarkEnd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өзгерістер енгізілді - Қызылорда облысы Шиелі аудандық мәслихатының 14.11.2023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Жиналысты Шиелі кентінің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кент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Шиелі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bookmarkStart w:name="z46" w:id="40"/>
    <w:p>
      <w:pPr>
        <w:spacing w:after="0"/>
        <w:ind w:left="0"/>
        <w:jc w:val="both"/>
      </w:pPr>
      <w:r>
        <w:rPr>
          <w:rFonts w:ascii="Times New Roman"/>
          <w:b w:val="false"/>
          <w:i w:val="false"/>
          <w:color w:val="000000"/>
          <w:sz w:val="28"/>
        </w:rPr>
        <w:t>
      2) жиналыс мүшелерінің саны және тізімі;</w:t>
      </w:r>
    </w:p>
    <w:bookmarkEnd w:id="4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Шиелі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Шиелі кенті әкіміне беріледі.</w:t>
      </w:r>
    </w:p>
    <w:p>
      <w:pPr>
        <w:spacing w:after="0"/>
        <w:ind w:left="0"/>
        <w:jc w:val="both"/>
      </w:pPr>
      <w:r>
        <w:rPr>
          <w:rFonts w:ascii="Times New Roman"/>
          <w:b w:val="false"/>
          <w:i w:val="false"/>
          <w:color w:val="000000"/>
          <w:sz w:val="28"/>
        </w:rPr>
        <w:t>
      Шиелі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Шиелі кенті әкімі қарайды және Шиелі кенті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1"/>
    <w:bookmarkStart w:name="z55" w:id="42"/>
    <w:p>
      <w:pPr>
        <w:spacing w:after="0"/>
        <w:ind w:left="0"/>
        <w:jc w:val="both"/>
      </w:pPr>
      <w:r>
        <w:rPr>
          <w:rFonts w:ascii="Times New Roman"/>
          <w:b w:val="false"/>
          <w:i w:val="false"/>
          <w:color w:val="000000"/>
          <w:sz w:val="28"/>
        </w:rPr>
        <w:t>
      Шиелі кенті әкімінің келіспеушілігін тудырған мәселелерді шешу мүмкін болмаған жағдайда, мәселені жоғары тұрған әкім шешеді.</w:t>
      </w:r>
    </w:p>
    <w:bookmarkEnd w:id="42"/>
    <w:bookmarkStart w:name="z56" w:id="43"/>
    <w:p>
      <w:pPr>
        <w:spacing w:after="0"/>
        <w:ind w:left="0"/>
        <w:jc w:val="both"/>
      </w:pPr>
      <w:r>
        <w:rPr>
          <w:rFonts w:ascii="Times New Roman"/>
          <w:b w:val="false"/>
          <w:i w:val="false"/>
          <w:color w:val="000000"/>
          <w:sz w:val="28"/>
        </w:rPr>
        <w:t>
      Шиелі кенті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
    <w:bookmarkStart w:name="z57" w:id="4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07.12.2021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45"/>
    <w:bookmarkStart w:name="z67" w:id="46"/>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46"/>
    <w:bookmarkStart w:name="z68"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69"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0"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
    <w:bookmarkStart w:name="z71"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