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5a85" w14:textId="0465a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 Ақмая ауылдық округінің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Қызылорда облысы Шиелі аудандық мәслихатының 2018 жылғы 31 мамырдағы № 24/4 шешімі. Қызылорда облысының Әділет департаментінде 2018 жылғы 18 маусымда № 6324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болып тіркелген) бұйрығына сәйкес Шиелі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Қызылорда облысы Шиелі аудандық мәслихатының 12.11.2021 </w:t>
      </w:r>
      <w:r>
        <w:rPr>
          <w:rFonts w:ascii="Times New Roman"/>
          <w:b w:val="false"/>
          <w:i w:val="false"/>
          <w:color w:val="000000"/>
          <w:sz w:val="28"/>
        </w:rPr>
        <w:t>№ 14/28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Шиелі ауданы Ақмая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Шиелі аудандық мәслихатының</w:t>
            </w:r>
          </w:p>
          <w:p>
            <w:pPr>
              <w:spacing w:after="20"/>
              <w:ind w:left="20"/>
              <w:jc w:val="both"/>
            </w:pPr>
          </w:p>
          <w:p>
            <w:pPr>
              <w:spacing w:after="20"/>
              <w:ind w:left="20"/>
              <w:jc w:val="both"/>
            </w:pPr>
            <w:r>
              <w:rPr>
                <w:rFonts w:ascii="Times New Roman"/>
                <w:b w:val="false"/>
                <w:i/>
                <w:color w:val="000000"/>
                <w:sz w:val="20"/>
              </w:rPr>
              <w:t>кезектен тыс сессиясының төрағасы,</w:t>
            </w:r>
          </w:p>
          <w:p>
            <w:pPr>
              <w:spacing w:after="0"/>
              <w:ind w:left="0"/>
              <w:jc w:val="left"/>
            </w:pPr>
          </w:p>
          <w:p>
            <w:pPr>
              <w:spacing w:after="20"/>
              <w:ind w:left="20"/>
              <w:jc w:val="both"/>
            </w:pPr>
            <w:r>
              <w:rPr>
                <w:rFonts w:ascii="Times New Roman"/>
                <w:b w:val="false"/>
                <w:i/>
                <w:color w:val="000000"/>
                <w:sz w:val="20"/>
              </w:rPr>
              <w:t>Шиелі аудандық мәслихаты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Б.Сыздық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2018 жылғы "31" мамырдағы</w:t>
            </w:r>
            <w:r>
              <w:br/>
            </w:r>
            <w:r>
              <w:rPr>
                <w:rFonts w:ascii="Times New Roman"/>
                <w:b w:val="false"/>
                <w:i w:val="false"/>
                <w:color w:val="000000"/>
                <w:sz w:val="20"/>
              </w:rPr>
              <w:t xml:space="preserve">№ 24/4 шешімімен бекітілген </w:t>
            </w:r>
          </w:p>
        </w:tc>
      </w:tr>
    </w:tbl>
    <w:bookmarkStart w:name="z9" w:id="3"/>
    <w:p>
      <w:pPr>
        <w:spacing w:after="0"/>
        <w:ind w:left="0"/>
        <w:jc w:val="left"/>
      </w:pPr>
      <w:r>
        <w:rPr>
          <w:rFonts w:ascii="Times New Roman"/>
          <w:b/>
          <w:i w:val="false"/>
          <w:color w:val="000000"/>
        </w:rPr>
        <w:t xml:space="preserve"> Шиелі ауданы Ақмая ауылдық округінің жергілікті қоғамдастық жиналысының Регламенті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 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Жергiлiктi қоғамдастық жиналысының регламентiне (Нормативтік құқықтық актілерді мемлекеттік тіркеу тізілімінде № 15630 болып тіркелген) сәйкес әзiрлендi.</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Шиелі аудандық мәслихатының 29.09.2021 </w:t>
      </w:r>
      <w:r>
        <w:rPr>
          <w:rFonts w:ascii="Times New Roman"/>
          <w:b w:val="false"/>
          <w:i w:val="false"/>
          <w:color w:val="000000"/>
          <w:sz w:val="28"/>
        </w:rPr>
        <w:t>№ 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3"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4"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5"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9"/>
    <w:bookmarkStart w:name="z16"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7" w:id="11"/>
    <w:p>
      <w:pPr>
        <w:spacing w:after="0"/>
        <w:ind w:left="0"/>
        <w:jc w:val="both"/>
      </w:pPr>
      <w:r>
        <w:rPr>
          <w:rFonts w:ascii="Times New Roman"/>
          <w:b w:val="false"/>
          <w:i w:val="false"/>
          <w:color w:val="000000"/>
          <w:sz w:val="28"/>
        </w:rPr>
        <w:t>
      5) жергілікті қоғамдастық жиналысының мүшесі-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8" w:id="12"/>
    <w:p>
      <w:pPr>
        <w:spacing w:after="0"/>
        <w:ind w:left="0"/>
        <w:jc w:val="both"/>
      </w:pPr>
      <w:r>
        <w:rPr>
          <w:rFonts w:ascii="Times New Roman"/>
          <w:b w:val="false"/>
          <w:i w:val="false"/>
          <w:color w:val="000000"/>
          <w:sz w:val="28"/>
        </w:rPr>
        <w:t>
      3. Жиналыс Регламентін Шиелі аудандық мәслихаты (бұдан әрі - аудандық мәслихаты) бекітеді.</w:t>
      </w:r>
    </w:p>
    <w:bookmarkEnd w:id="12"/>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Қызылорда облысы Шиелі аудандық мәслихатының 12.11.2021 </w:t>
      </w:r>
      <w:r>
        <w:rPr>
          <w:rFonts w:ascii="Times New Roman"/>
          <w:b w:val="false"/>
          <w:i w:val="false"/>
          <w:color w:val="000000"/>
          <w:sz w:val="28"/>
        </w:rPr>
        <w:t>№ 14/28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Қызылорда облысы Шиелі аудандық мәслихатының 12.11.2021 </w:t>
      </w:r>
      <w:r>
        <w:rPr>
          <w:rFonts w:ascii="Times New Roman"/>
          <w:b w:val="false"/>
          <w:i w:val="false"/>
          <w:color w:val="000000"/>
          <w:sz w:val="28"/>
        </w:rPr>
        <w:t>№ 14/28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3-3-тармақпен толықтырылды - Қызылорда облысы Шиелі аудандық мәслихатының 12.11.2021 </w:t>
      </w:r>
      <w:r>
        <w:rPr>
          <w:rFonts w:ascii="Times New Roman"/>
          <w:b w:val="false"/>
          <w:i w:val="false"/>
          <w:color w:val="000000"/>
          <w:sz w:val="28"/>
        </w:rPr>
        <w:t>№ 14/28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31" w:id="1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Start w:name="z20" w:id="15"/>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5"/>
    <w:bookmarkStart w:name="z21" w:id="16"/>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6"/>
    <w:bookmarkStart w:name="z22" w:id="1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7"/>
    <w:bookmarkStart w:name="z23" w:id="18"/>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18"/>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Start w:name="z26" w:id="1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9"/>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Қызылорда облысы Шиелі аудандық мәслихатының 12.11.2021 </w:t>
      </w:r>
      <w:r>
        <w:rPr>
          <w:rFonts w:ascii="Times New Roman"/>
          <w:b w:val="false"/>
          <w:i w:val="false"/>
          <w:color w:val="000000"/>
          <w:sz w:val="28"/>
        </w:rPr>
        <w:t>№ 14/28</w:t>
      </w:r>
      <w:r>
        <w:rPr>
          <w:rFonts w:ascii="Times New Roman"/>
          <w:b w:val="false"/>
          <w:i w:val="false"/>
          <w:color w:val="ff0000"/>
          <w:sz w:val="28"/>
        </w:rPr>
        <w:t xml:space="preserve">; өзгерістер енгізілді Қызылорда облысы Шиелі аудандық мәслихатының 14.11.2023 </w:t>
      </w:r>
      <w:r>
        <w:rPr>
          <w:rFonts w:ascii="Times New Roman"/>
          <w:b w:val="false"/>
          <w:i w:val="false"/>
          <w:color w:val="000000"/>
          <w:sz w:val="28"/>
        </w:rPr>
        <w:t>№ 7/13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4" w:id="20"/>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20"/>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Start w:name="z32" w:id="21"/>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Қызылорда облысы Шиелі аудандық мәслихатының 12.11.2021 </w:t>
      </w:r>
      <w:r>
        <w:rPr>
          <w:rFonts w:ascii="Times New Roman"/>
          <w:b w:val="false"/>
          <w:i w:val="false"/>
          <w:color w:val="000000"/>
          <w:sz w:val="28"/>
        </w:rPr>
        <w:t>№ 14/28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22"/>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22"/>
    <w:bookmarkStart w:name="z24" w:id="2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Қызылорда облысы Шиелі аудандық мәслихатының 12.11.2021 </w:t>
      </w:r>
      <w:r>
        <w:rPr>
          <w:rFonts w:ascii="Times New Roman"/>
          <w:b w:val="false"/>
          <w:i w:val="false"/>
          <w:color w:val="000000"/>
          <w:sz w:val="28"/>
        </w:rPr>
        <w:t>№ 14/28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4"/>
    <w:bookmarkStart w:name="z38" w:id="2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5"/>
    <w:bookmarkStart w:name="z39" w:id="26"/>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6"/>
    <w:bookmarkStart w:name="z40" w:id="2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7"/>
    <w:bookmarkStart w:name="z41" w:id="28"/>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 әкімімен енгізген ұсыныстар негізінде қалыптастырады.</w:t>
      </w:r>
    </w:p>
    <w:bookmarkEnd w:id="28"/>
    <w:bookmarkStart w:name="z42" w:id="2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9"/>
    <w:bookmarkStart w:name="z43" w:id="3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0"/>
    <w:bookmarkStart w:name="z44" w:id="31"/>
    <w:p>
      <w:pPr>
        <w:spacing w:after="0"/>
        <w:ind w:left="0"/>
        <w:jc w:val="both"/>
      </w:pPr>
      <w:r>
        <w:rPr>
          <w:rFonts w:ascii="Times New Roman"/>
          <w:b w:val="false"/>
          <w:i w:val="false"/>
          <w:color w:val="000000"/>
          <w:sz w:val="28"/>
        </w:rPr>
        <w:t>
      Жиналысты шақырудың күн тәртібін жиналыс бекітеді.</w:t>
      </w:r>
    </w:p>
    <w:bookmarkEnd w:id="31"/>
    <w:bookmarkStart w:name="z45" w:id="3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2"/>
    <w:bookmarkStart w:name="z47" w:id="33"/>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Қызылорда облысы Шиелі аудандық мәслихатының 12.11.2021 </w:t>
      </w:r>
      <w:r>
        <w:rPr>
          <w:rFonts w:ascii="Times New Roman"/>
          <w:b w:val="false"/>
          <w:i w:val="false"/>
          <w:color w:val="000000"/>
          <w:sz w:val="28"/>
        </w:rPr>
        <w:t>№ 14/28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 w:id="3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4"/>
    <w:bookmarkStart w:name="z49" w:id="3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5"/>
    <w:bookmarkStart w:name="z50" w:id="3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6"/>
    <w:bookmarkStart w:name="z51" w:id="3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7"/>
    <w:bookmarkStart w:name="z52" w:id="3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8"/>
    <w:bookmarkStart w:name="z64" w:id="39"/>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Start w:name="z46" w:id="40"/>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40"/>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Қызылорда облысы Шиелі аудандық мәслихатының 12.11.2021 </w:t>
      </w:r>
      <w:r>
        <w:rPr>
          <w:rFonts w:ascii="Times New Roman"/>
          <w:b w:val="false"/>
          <w:i w:val="false"/>
          <w:color w:val="000000"/>
          <w:sz w:val="28"/>
        </w:rPr>
        <w:t>№ 14/28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Қызылорда облысы Шиелі аудандық мәслихатының 12.11.2021 </w:t>
      </w:r>
      <w:r>
        <w:rPr>
          <w:rFonts w:ascii="Times New Roman"/>
          <w:b w:val="false"/>
          <w:i w:val="false"/>
          <w:color w:val="000000"/>
          <w:sz w:val="28"/>
        </w:rPr>
        <w:t>№ 14/28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 w:id="41"/>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41"/>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Start w:name="z53" w:id="42"/>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2"/>
    <w:bookmarkStart w:name="z54" w:id="43"/>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Қызылорда облысы Шиелі аудандық мәслихатының 12.11.2021 </w:t>
      </w:r>
      <w:r>
        <w:rPr>
          <w:rFonts w:ascii="Times New Roman"/>
          <w:b w:val="false"/>
          <w:i w:val="false"/>
          <w:color w:val="000000"/>
          <w:sz w:val="28"/>
        </w:rPr>
        <w:t>№ 14/28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 w:id="4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44"/>
    <w:bookmarkStart w:name="z67" w:id="45"/>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45"/>
    <w:bookmarkStart w:name="z68" w:id="46"/>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6"/>
    <w:bookmarkStart w:name="z69" w:id="4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7"/>
    <w:bookmarkStart w:name="z70" w:id="48"/>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48"/>
    <w:bookmarkStart w:name="z71" w:id="4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