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a84c" w14:textId="2cda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Сұлутөбе ауылдық округінің бюджеті туралы" Шиелі аудандық мәслихатының 2017 жылғы 27 желтоқсандағы №19/12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21/12 шешімі. Қызылорда облысының Әділет департаментінде 2018 жылғы 5 сәуірде № 6238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Сұлутөбе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6139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Сұлутөбе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- 96 424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- 1 480мың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-152мың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-94 792мың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-96 424мың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Сұлутөбе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