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9301e" w14:textId="b6930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Керделі ауылдық округінің бюджеті туралы" Шиелі аудандық мәслихатының 2017 жылғы 27 желтоқсандағы №19/11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2018 жылғы 20 наурыздағы № 21/11 шешімі. Қызылорда облысының Әділет департаментінде 2018 жылғы 5 сәуірде № 6237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"2018-2020 жылдарға арналған Керделі ауылдық округінің бюджеті туралы" Шиелі аудандық мәслихатының 2017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19/11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6125 нөмірімен тіркелген, (Қазақстан Республикасының нормативтік құқықтық актілердің эталондық бақылау банкінде 2018 жылы 26 қаңтарында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2018-2020 жылдарға арналған Керделі ауылдық округінің бюджеті 1 қосымшаға сәйкес, оның ішінде 2018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- 83 511мың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- 1 342мың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- 92мың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- 82 077мың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- 83 511мың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- 0;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- 0;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- 0;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2018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Маханбет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2018 жылғы "20" наурыздағы №21/11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Шиелі аудандық мәслихатының 2017 жылғы "27" желтоқсандағы №19/11 шешіміне 1-қосымша 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Керделі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5"/>
        <w:gridCol w:w="996"/>
        <w:gridCol w:w="1353"/>
        <w:gridCol w:w="2020"/>
        <w:gridCol w:w="4690"/>
        <w:gridCol w:w="20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"/>
        </w:tc>
        <w:tc>
          <w:tcPr>
            <w:tcW w:w="2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83511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5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кірістер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6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7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82077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82077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0"/>
        </w:tc>
        <w:tc>
          <w:tcPr>
            <w:tcW w:w="2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83511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3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16567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16567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16567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16567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7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48521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48521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48521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48521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1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5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0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13988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13988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13988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13988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  <w:bookmarkEnd w:id="68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  <w:bookmarkEnd w:id="69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