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e20e" w14:textId="8dee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Шиелі кентінің бюджеті туралы" Шиелі аудандық мәслихатының 2017 жылғы 27 желтоқсандағы №19/2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20 наурыздағы № 21/2 шешімі. Қызылорда облысының Әділет департаментінде 2018 жылғы 5 сәуірде № 6228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 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37бабына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1."2018-2020 жылдарға арналған Шиелі кентінің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6148 нөмірімен тіркелген, Қазақстан Республикасының нормативтік құқықтық актілердің эталондық бақылау банкінде 2018 жыл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Шиелі кентінің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- 299 780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- 116 044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-360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- 183 376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- 299 780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"20" наурыздағы №21/2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№19/2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Шиелі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918"/>
        <w:gridCol w:w="1247"/>
        <w:gridCol w:w="1247"/>
        <w:gridCol w:w="5576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160729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160729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160729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6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6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