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a3ee" w14:textId="dd6a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20 наурыздағы № 21/16 шешімі. Қызылорда облысының Әділет департаментінде 2018 жылғы 2 сәуірде № 6226 болып тіркелді. Күші жойылды - Қызылорда облысы Шиелі аудандық мәслихатының 2022 жылғы 13 желтоқсандағы № 32/16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13.12.2022 </w:t>
      </w:r>
      <w:r>
        <w:rPr>
          <w:rFonts w:ascii="Times New Roman"/>
          <w:b w:val="false"/>
          <w:i w:val="false"/>
          <w:color w:val="ff0000"/>
          <w:sz w:val="28"/>
        </w:rPr>
        <w:t>№ 32/16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Шиелі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03.08.2022 </w:t>
      </w:r>
      <w:r>
        <w:rPr>
          <w:rFonts w:ascii="Times New Roman"/>
          <w:b w:val="false"/>
          <w:i w:val="false"/>
          <w:color w:val="000000"/>
          <w:sz w:val="28"/>
        </w:rPr>
        <w:t>№ 25/6</w:t>
      </w:r>
      <w:r>
        <w:rPr>
          <w:rFonts w:ascii="Times New Roman"/>
          <w:b w:val="false"/>
          <w:i w:val="false"/>
          <w:color w:val="ff0000"/>
          <w:sz w:val="28"/>
        </w:rPr>
        <w:t xml:space="preserve"> шешімі</w:t>
      </w:r>
      <w:r>
        <w:rPr>
          <w:rFonts w:ascii="Times New Roman"/>
          <w:b w:val="false"/>
          <w:i w:val="false"/>
          <w:color w:val="ff0000"/>
          <w:sz w:val="28"/>
        </w:rPr>
        <w:t>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"Шиелі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xml:space="preserve">
      2. "Шиелі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актілердің мемлекеттік тіркеу Тізілімінде 2017 жылғы 24 сәуірде 5806 нөмірімен тіркелген, Қазақстан Республикасының нормативтік құқықтық актілерінің эталондық бақылау банкінде 2017 жылғы 04 мамырда жарияланған) Шиелі аудандық мәслихатының 2017 жылғы 07 сәуірдегі </w:t>
      </w:r>
      <w:r>
        <w:rPr>
          <w:rFonts w:ascii="Times New Roman"/>
          <w:b w:val="false"/>
          <w:i w:val="false"/>
          <w:color w:val="000000"/>
          <w:sz w:val="28"/>
        </w:rPr>
        <w:t>№ 9/6</w:t>
      </w:r>
      <w:r>
        <w:rPr>
          <w:rFonts w:ascii="Times New Roman"/>
          <w:b w:val="false"/>
          <w:i w:val="false"/>
          <w:color w:val="000000"/>
          <w:sz w:val="28"/>
        </w:rPr>
        <w:t xml:space="preserve"> шешімінің күші жойылды деп танылсын.</w:t>
      </w:r>
    </w:p>
    <w:bookmarkEnd w:id="1"/>
    <w:bookmarkStart w:name="z7" w:id="2"/>
    <w:p>
      <w:pPr>
        <w:spacing w:after="0"/>
        <w:ind w:left="0"/>
        <w:jc w:val="both"/>
      </w:pPr>
      <w:r>
        <w:rPr>
          <w:rFonts w:ascii="Times New Roman"/>
          <w:b w:val="false"/>
          <w:i w:val="false"/>
          <w:color w:val="000000"/>
          <w:sz w:val="28"/>
        </w:rPr>
        <w:t>
      3. Осы шешімнің орындалуын бақылау "Шиелі ауданының мәслихат аппараты" мемлекеттік мекемесінің аппарат басшысына жүктелсін.</w:t>
      </w:r>
    </w:p>
    <w:bookmarkEnd w:id="2"/>
    <w:bookmarkStart w:name="z8" w:id="3"/>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П.Маханбет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2018 жылғы 20 наурыздағы №21/16 шешімімен бекітілген </w:t>
            </w:r>
          </w:p>
        </w:tc>
      </w:tr>
    </w:tbl>
    <w:bookmarkStart w:name="z12" w:id="4"/>
    <w:p>
      <w:pPr>
        <w:spacing w:after="0"/>
        <w:ind w:left="0"/>
        <w:jc w:val="left"/>
      </w:pPr>
      <w:r>
        <w:rPr>
          <w:rFonts w:ascii="Times New Roman"/>
          <w:b/>
          <w:i w:val="false"/>
          <w:color w:val="000000"/>
        </w:rPr>
        <w:t xml:space="preserve"> "Шиелі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"Шиелі ауданының мәслихат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6"/>
    <w:bookmarkStart w:name="z15"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6"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7"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8"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9"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0"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1"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2"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3"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4"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5"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Шиелі аудандық мәслихатының хатшысымен (бұдан әрі – мәслихат хатшысы) Бағалау жөніндегі комиссия (бұдан әрі – Комиссия) құрылады.</w:t>
      </w:r>
    </w:p>
    <w:bookmarkEnd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03.08.2022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Қызметшілердің құзыреттерін бағалау.</w:t>
      </w:r>
    </w:p>
    <w:bookmarkEnd w:id="20"/>
    <w:bookmarkStart w:name="z30"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1" w:id="22"/>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2"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5" w:id="2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6"/>
    <w:bookmarkStart w:name="z36" w:id="27"/>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7"/>
    <w:bookmarkStart w:name="z37"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9"/>
    <w:bookmarkStart w:name="z39" w:id="30"/>
    <w:p>
      <w:pPr>
        <w:spacing w:after="0"/>
        <w:ind w:left="0"/>
        <w:jc w:val="both"/>
      </w:pPr>
      <w:r>
        <w:rPr>
          <w:rFonts w:ascii="Times New Roman"/>
          <w:b w:val="false"/>
          <w:i w:val="false"/>
          <w:color w:val="000000"/>
          <w:sz w:val="28"/>
        </w:rPr>
        <w:t>
      13. НМИ:</w:t>
      </w:r>
    </w:p>
    <w:bookmarkEnd w:id="30"/>
    <w:bookmarkStart w:name="z40" w:id="31"/>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xml:space="preserve">
      14. НМИ саны 5 құрайды. </w:t>
      </w:r>
    </w:p>
    <w:bookmarkEnd w:id="36"/>
    <w:bookmarkStart w:name="z46"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9"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4"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5"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6"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7"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8" w:id="49"/>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49"/>
    <w:bookmarkStart w:name="z59" w:id="50"/>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0"/>
    <w:bookmarkStart w:name="z60" w:id="51"/>
    <w:p>
      <w:pPr>
        <w:spacing w:after="0"/>
        <w:ind w:left="0"/>
        <w:jc w:val="both"/>
      </w:pPr>
      <w:r>
        <w:rPr>
          <w:rFonts w:ascii="Times New Roman"/>
          <w:b w:val="false"/>
          <w:i w:val="false"/>
          <w:color w:val="000000"/>
          <w:sz w:val="28"/>
        </w:rPr>
        <w:t>
      1) бағалаумен келісу;</w:t>
      </w:r>
    </w:p>
    <w:bookmarkEnd w:id="51"/>
    <w:bookmarkStart w:name="z61" w:id="52"/>
    <w:p>
      <w:pPr>
        <w:spacing w:after="0"/>
        <w:ind w:left="0"/>
        <w:jc w:val="both"/>
      </w:pPr>
      <w:r>
        <w:rPr>
          <w:rFonts w:ascii="Times New Roman"/>
          <w:b w:val="false"/>
          <w:i w:val="false"/>
          <w:color w:val="000000"/>
          <w:sz w:val="28"/>
        </w:rPr>
        <w:t xml:space="preserve">
      2) түзетуге жіберу. </w:t>
      </w:r>
    </w:p>
    <w:bookmarkEnd w:id="52"/>
    <w:bookmarkStart w:name="z62"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3"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4"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5" w:id="56"/>
    <w:p>
      <w:pPr>
        <w:spacing w:after="0"/>
        <w:ind w:left="0"/>
        <w:jc w:val="left"/>
      </w:pPr>
      <w:r>
        <w:rPr>
          <w:rFonts w:ascii="Times New Roman"/>
          <w:b/>
          <w:i w:val="false"/>
          <w:color w:val="000000"/>
        </w:rPr>
        <w:t xml:space="preserve"> 4-тарау. Құзыреттерді бағалау тәртібі</w:t>
      </w:r>
    </w:p>
    <w:bookmarkEnd w:id="56"/>
    <w:bookmarkStart w:name="z66"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7"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8"/>
    <w:bookmarkStart w:name="z68"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69"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bookmarkEnd w:id="60"/>
    <w:bookmarkStart w:name="z70"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71"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3"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4"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5"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6"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7"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8" w:id="69"/>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9"/>
    <w:bookmarkStart w:name="z79"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80"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81" w:id="72"/>
    <w:p>
      <w:pPr>
        <w:spacing w:after="0"/>
        <w:ind w:left="0"/>
        <w:jc w:val="both"/>
      </w:pPr>
      <w:r>
        <w:rPr>
          <w:rFonts w:ascii="Times New Roman"/>
          <w:b w:val="false"/>
          <w:i w:val="false"/>
          <w:color w:val="000000"/>
          <w:sz w:val="28"/>
        </w:rPr>
        <w:t>
      1) толтырылған бағалау парақтарын;</w:t>
      </w:r>
    </w:p>
    <w:bookmarkEnd w:id="72"/>
    <w:bookmarkStart w:name="z82"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3"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4" w:id="75"/>
    <w:p>
      <w:pPr>
        <w:spacing w:after="0"/>
        <w:ind w:left="0"/>
        <w:jc w:val="both"/>
      </w:pPr>
      <w:r>
        <w:rPr>
          <w:rFonts w:ascii="Times New Roman"/>
          <w:b w:val="false"/>
          <w:i w:val="false"/>
          <w:color w:val="000000"/>
          <w:sz w:val="28"/>
        </w:rPr>
        <w:t>
      1) бағалау нәтижелерін бекіту;</w:t>
      </w:r>
    </w:p>
    <w:bookmarkEnd w:id="75"/>
    <w:bookmarkStart w:name="z85" w:id="76"/>
    <w:p>
      <w:pPr>
        <w:spacing w:after="0"/>
        <w:ind w:left="0"/>
        <w:jc w:val="both"/>
      </w:pPr>
      <w:r>
        <w:rPr>
          <w:rFonts w:ascii="Times New Roman"/>
          <w:b w:val="false"/>
          <w:i w:val="false"/>
          <w:color w:val="000000"/>
          <w:sz w:val="28"/>
        </w:rPr>
        <w:t>
      2) бағалау нәтижелерін қайта қарау.</w:t>
      </w:r>
    </w:p>
    <w:bookmarkEnd w:id="76"/>
    <w:bookmarkStart w:name="z86"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7"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8" w:id="79"/>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79"/>
    <w:bookmarkStart w:name="z89" w:id="80"/>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және құжаттамалық қамтамасыз ету бөлімшесінің басшысымен және мемлекеттік органның басқа екі қызметшісімен қол қойылған акт толтырылады.</w:t>
      </w:r>
    </w:p>
    <w:bookmarkEnd w:id="8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Қызылорда облысы Шиелі аудандық мәслихатының 03.08.2022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Қызылорда облысы Шиелі аудандық мәслихатының 03.08.2022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92" w:id="82"/>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2"/>
    <w:bookmarkStart w:name="z93" w:id="83"/>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3"/>
    <w:bookmarkStart w:name="z94" w:id="84"/>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3" w:id="8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5"/>
    <w:bookmarkStart w:name="z104" w:id="86"/>
    <w:p>
      <w:pPr>
        <w:spacing w:after="0"/>
        <w:ind w:left="0"/>
        <w:jc w:val="both"/>
      </w:pPr>
      <w:r>
        <w:rPr>
          <w:rFonts w:ascii="Times New Roman"/>
          <w:b w:val="false"/>
          <w:i w:val="false"/>
          <w:color w:val="000000"/>
          <w:sz w:val="28"/>
        </w:rPr>
        <w:t>
      __________________________________ жыл</w:t>
      </w:r>
    </w:p>
    <w:bookmarkEnd w:id="86"/>
    <w:bookmarkStart w:name="z105" w:id="87"/>
    <w:p>
      <w:pPr>
        <w:spacing w:after="0"/>
        <w:ind w:left="0"/>
        <w:jc w:val="both"/>
      </w:pPr>
      <w:r>
        <w:rPr>
          <w:rFonts w:ascii="Times New Roman"/>
          <w:b w:val="false"/>
          <w:i w:val="false"/>
          <w:color w:val="000000"/>
          <w:sz w:val="28"/>
        </w:rPr>
        <w:t>
      (жеке жоспар құрастырылатын кезең)</w:t>
      </w:r>
    </w:p>
    <w:bookmarkEnd w:id="87"/>
    <w:bookmarkStart w:name="z106" w:id="88"/>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88"/>
    <w:bookmarkStart w:name="z107" w:id="89"/>
    <w:p>
      <w:pPr>
        <w:spacing w:after="0"/>
        <w:ind w:left="0"/>
        <w:jc w:val="both"/>
      </w:pPr>
      <w:r>
        <w:rPr>
          <w:rFonts w:ascii="Times New Roman"/>
          <w:b w:val="false"/>
          <w:i w:val="false"/>
          <w:color w:val="000000"/>
          <w:sz w:val="28"/>
        </w:rPr>
        <w:t>
      Қызметшінің лауазымы: _________________________________________________________</w:t>
      </w:r>
    </w:p>
    <w:bookmarkEnd w:id="89"/>
    <w:bookmarkStart w:name="z108" w:id="90"/>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0"/>
    <w:bookmarkStart w:name="z109" w:id="91"/>
    <w:p>
      <w:pPr>
        <w:spacing w:after="0"/>
        <w:ind w:left="0"/>
        <w:jc w:val="both"/>
      </w:pPr>
      <w:r>
        <w:rPr>
          <w:rFonts w:ascii="Times New Roman"/>
          <w:b w:val="false"/>
          <w:i w:val="false"/>
          <w:color w:val="000000"/>
          <w:sz w:val="28"/>
        </w:rPr>
        <w:t>
       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Қызметші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Тікелей басшы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28" w:id="96"/>
    <w:p>
      <w:pPr>
        <w:spacing w:after="0"/>
        <w:ind w:left="0"/>
        <w:jc w:val="left"/>
      </w:pPr>
      <w:r>
        <w:rPr>
          <w:rFonts w:ascii="Times New Roman"/>
          <w:b/>
          <w:i w:val="false"/>
          <w:color w:val="000000"/>
        </w:rPr>
        <w:t xml:space="preserve"> НМИ бойынша бағалау парағы</w:t>
      </w:r>
    </w:p>
    <w:bookmarkEnd w:id="96"/>
    <w:bookmarkStart w:name="z129" w:id="97"/>
    <w:p>
      <w:pPr>
        <w:spacing w:after="0"/>
        <w:ind w:left="0"/>
        <w:jc w:val="both"/>
      </w:pPr>
      <w:r>
        <w:rPr>
          <w:rFonts w:ascii="Times New Roman"/>
          <w:b w:val="false"/>
          <w:i w:val="false"/>
          <w:color w:val="000000"/>
          <w:sz w:val="28"/>
        </w:rPr>
        <w:t>
      ____________________________________________________</w:t>
      </w:r>
    </w:p>
    <w:bookmarkEnd w:id="97"/>
    <w:bookmarkStart w:name="z130" w:id="98"/>
    <w:p>
      <w:pPr>
        <w:spacing w:after="0"/>
        <w:ind w:left="0"/>
        <w:jc w:val="both"/>
      </w:pPr>
      <w:r>
        <w:rPr>
          <w:rFonts w:ascii="Times New Roman"/>
          <w:b w:val="false"/>
          <w:i w:val="false"/>
          <w:color w:val="000000"/>
          <w:sz w:val="28"/>
        </w:rPr>
        <w:t>
      (Т.А.Ә.,бағаланатын тұлғаның лауазымы)</w:t>
      </w:r>
    </w:p>
    <w:bookmarkEnd w:id="98"/>
    <w:bookmarkStart w:name="z131" w:id="99"/>
    <w:p>
      <w:pPr>
        <w:spacing w:after="0"/>
        <w:ind w:left="0"/>
        <w:jc w:val="both"/>
      </w:pPr>
      <w:r>
        <w:rPr>
          <w:rFonts w:ascii="Times New Roman"/>
          <w:b w:val="false"/>
          <w:i w:val="false"/>
          <w:color w:val="000000"/>
          <w:sz w:val="28"/>
        </w:rPr>
        <w:t>
      ____________________________________</w:t>
      </w:r>
    </w:p>
    <w:bookmarkEnd w:id="99"/>
    <w:bookmarkStart w:name="z132" w:id="100"/>
    <w:p>
      <w:pPr>
        <w:spacing w:after="0"/>
        <w:ind w:left="0"/>
        <w:jc w:val="both"/>
      </w:pPr>
      <w:r>
        <w:rPr>
          <w:rFonts w:ascii="Times New Roman"/>
          <w:b w:val="false"/>
          <w:i w:val="false"/>
          <w:color w:val="000000"/>
          <w:sz w:val="28"/>
        </w:rPr>
        <w:t>
      (бағаланатын кезең)</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2"/>
    <w:p>
      <w:pPr>
        <w:spacing w:after="0"/>
        <w:ind w:left="0"/>
        <w:jc w:val="both"/>
      </w:pPr>
      <w:r>
        <w:rPr>
          <w:rFonts w:ascii="Times New Roman"/>
          <w:b w:val="false"/>
          <w:i w:val="false"/>
          <w:color w:val="000000"/>
          <w:sz w:val="28"/>
        </w:rPr>
        <w:t>
      Бағалау нәтижесі __________________________________________________</w:t>
      </w:r>
    </w:p>
    <w:bookmarkEnd w:id="102"/>
    <w:bookmarkStart w:name="z135" w:id="10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 корпусы мемлекеттік әкімшілік қызметшілерінің қызметін бағалаудың әдістемесіне 3қосымша</w:t>
            </w:r>
          </w:p>
        </w:tc>
      </w:tr>
    </w:tbl>
    <w:bookmarkStart w:name="z145" w:id="106"/>
    <w:p>
      <w:pPr>
        <w:spacing w:after="0"/>
        <w:ind w:left="0"/>
        <w:jc w:val="left"/>
      </w:pPr>
      <w:r>
        <w:rPr>
          <w:rFonts w:ascii="Times New Roman"/>
          <w:b/>
          <w:i w:val="false"/>
          <w:color w:val="000000"/>
        </w:rPr>
        <w:t xml:space="preserve"> Құзыреттер бойынша бағалау парағы </w:t>
      </w:r>
    </w:p>
    <w:bookmarkEnd w:id="106"/>
    <w:bookmarkStart w:name="z146" w:id="107"/>
    <w:p>
      <w:pPr>
        <w:spacing w:after="0"/>
        <w:ind w:left="0"/>
        <w:jc w:val="both"/>
      </w:pPr>
      <w:r>
        <w:rPr>
          <w:rFonts w:ascii="Times New Roman"/>
          <w:b w:val="false"/>
          <w:i w:val="false"/>
          <w:color w:val="000000"/>
          <w:sz w:val="28"/>
        </w:rPr>
        <w:t>
      _________________жыл</w:t>
      </w:r>
    </w:p>
    <w:bookmarkEnd w:id="107"/>
    <w:bookmarkStart w:name="z147" w:id="108"/>
    <w:p>
      <w:pPr>
        <w:spacing w:after="0"/>
        <w:ind w:left="0"/>
        <w:jc w:val="both"/>
      </w:pPr>
      <w:r>
        <w:rPr>
          <w:rFonts w:ascii="Times New Roman"/>
          <w:b w:val="false"/>
          <w:i w:val="false"/>
          <w:color w:val="000000"/>
          <w:sz w:val="28"/>
        </w:rPr>
        <w:t>
      (бағаланатын жыл)</w:t>
      </w:r>
    </w:p>
    <w:bookmarkEnd w:id="108"/>
    <w:bookmarkStart w:name="z148" w:id="109"/>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09"/>
    <w:bookmarkStart w:name="z149" w:id="110"/>
    <w:p>
      <w:pPr>
        <w:spacing w:after="0"/>
        <w:ind w:left="0"/>
        <w:jc w:val="both"/>
      </w:pPr>
      <w:r>
        <w:rPr>
          <w:rFonts w:ascii="Times New Roman"/>
          <w:b w:val="false"/>
          <w:i w:val="false"/>
          <w:color w:val="000000"/>
          <w:sz w:val="28"/>
        </w:rPr>
        <w:t>
      _________________________________________________________</w:t>
      </w:r>
    </w:p>
    <w:bookmarkEnd w:id="110"/>
    <w:bookmarkStart w:name="z150" w:id="11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1"/>
    <w:bookmarkStart w:name="z151" w:id="11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2"/>
    <w:bookmarkStart w:name="z152" w:id="113"/>
    <w:p>
      <w:pPr>
        <w:spacing w:after="0"/>
        <w:ind w:left="0"/>
        <w:jc w:val="both"/>
      </w:pPr>
      <w:r>
        <w:rPr>
          <w:rFonts w:ascii="Times New Roman"/>
          <w:b w:val="false"/>
          <w:i w:val="false"/>
          <w:color w:val="000000"/>
          <w:sz w:val="28"/>
        </w:rPr>
        <w:t>
       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xml:space="preserve">
№ </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2</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3</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4</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5</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6</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7</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8</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9</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4"/>
          <w:p>
            <w:pPr>
              <w:spacing w:after="20"/>
              <w:ind w:left="20"/>
              <w:jc w:val="both"/>
            </w:pPr>
            <w:r>
              <w:rPr>
                <w:rFonts w:ascii="Times New Roman"/>
                <w:b w:val="false"/>
                <w:i w:val="false"/>
                <w:color w:val="000000"/>
                <w:sz w:val="20"/>
              </w:rPr>
              <w:t>
10</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11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2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Қызметші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Тікелей басшы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 корпусы мемлекеттік әкімшілік қызметшілерінің қызметін бағалаудың әдістемесіне 4қосымша</w:t>
            </w:r>
          </w:p>
        </w:tc>
      </w:tr>
    </w:tbl>
    <w:bookmarkStart w:name="z175" w:id="129"/>
    <w:p>
      <w:pPr>
        <w:spacing w:after="0"/>
        <w:ind w:left="0"/>
        <w:jc w:val="left"/>
      </w:pPr>
      <w:r>
        <w:rPr>
          <w:rFonts w:ascii="Times New Roman"/>
          <w:b/>
          <w:i w:val="false"/>
          <w:color w:val="000000"/>
        </w:rPr>
        <w:t xml:space="preserve"> Құзыреттердің мінез-құлық индикаторлары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xml:space="preserve">
Құзыреттер атауы </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xml:space="preserve">
E-3 </w:t>
            </w:r>
          </w:p>
          <w:bookmarkEnd w:id="13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3"/>
          <w:p>
            <w:pPr>
              <w:spacing w:after="20"/>
              <w:ind w:left="20"/>
              <w:jc w:val="both"/>
            </w:pPr>
            <w:r>
              <w:rPr>
                <w:rFonts w:ascii="Times New Roman"/>
                <w:b w:val="false"/>
                <w:i w:val="false"/>
                <w:color w:val="000000"/>
                <w:sz w:val="20"/>
              </w:rPr>
              <w:t>
Тапсырмаларды жүйесіз орындайды;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4"/>
          <w:p>
            <w:pPr>
              <w:spacing w:after="20"/>
              <w:ind w:left="20"/>
              <w:jc w:val="both"/>
            </w:pPr>
            <w:r>
              <w:rPr>
                <w:rFonts w:ascii="Times New Roman"/>
                <w:b w:val="false"/>
                <w:i w:val="false"/>
                <w:color w:val="000000"/>
                <w:sz w:val="20"/>
              </w:rPr>
              <w:t>
E-3</w:t>
            </w:r>
          </w:p>
          <w:bookmarkEnd w:id="13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5"/>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7"/>
          <w:p>
            <w:pPr>
              <w:spacing w:after="20"/>
              <w:ind w:left="20"/>
              <w:jc w:val="both"/>
            </w:pPr>
            <w:r>
              <w:rPr>
                <w:rFonts w:ascii="Times New Roman"/>
                <w:b w:val="false"/>
                <w:i w:val="false"/>
                <w:color w:val="000000"/>
                <w:sz w:val="20"/>
              </w:rPr>
              <w:t>
E-3</w:t>
            </w:r>
          </w:p>
          <w:bookmarkEnd w:id="13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0"/>
          <w:p>
            <w:pPr>
              <w:spacing w:after="20"/>
              <w:ind w:left="20"/>
              <w:jc w:val="both"/>
            </w:pPr>
            <w:r>
              <w:rPr>
                <w:rFonts w:ascii="Times New Roman"/>
                <w:b w:val="false"/>
                <w:i w:val="false"/>
                <w:color w:val="000000"/>
                <w:sz w:val="20"/>
              </w:rPr>
              <w:t>
E-3</w:t>
            </w:r>
          </w:p>
          <w:bookmarkEnd w:id="14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2"/>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3"/>
          <w:p>
            <w:pPr>
              <w:spacing w:after="20"/>
              <w:ind w:left="20"/>
              <w:jc w:val="both"/>
            </w:pPr>
            <w:r>
              <w:rPr>
                <w:rFonts w:ascii="Times New Roman"/>
                <w:b w:val="false"/>
                <w:i w:val="false"/>
                <w:color w:val="000000"/>
                <w:sz w:val="20"/>
              </w:rPr>
              <w:t>
ҚЫЗМЕТТІ ТҰТЫНУШЫҒА АҚПАРАТТАНДЫРУ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4"/>
          <w:p>
            <w:pPr>
              <w:spacing w:after="20"/>
              <w:ind w:left="20"/>
              <w:jc w:val="both"/>
            </w:pPr>
            <w:r>
              <w:rPr>
                <w:rFonts w:ascii="Times New Roman"/>
                <w:b w:val="false"/>
                <w:i w:val="false"/>
                <w:color w:val="000000"/>
                <w:sz w:val="20"/>
              </w:rPr>
              <w:t>
E-3</w:t>
            </w:r>
          </w:p>
          <w:bookmarkEnd w:id="14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5"/>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6"/>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Жұмысты жақсарту жөнінде ұсыныстар енгізеді;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0"/>
          <w:p>
            <w:pPr>
              <w:spacing w:after="20"/>
              <w:ind w:left="20"/>
              <w:jc w:val="both"/>
            </w:pPr>
            <w:r>
              <w:rPr>
                <w:rFonts w:ascii="Times New Roman"/>
                <w:b w:val="false"/>
                <w:i w:val="false"/>
                <w:color w:val="000000"/>
                <w:sz w:val="20"/>
              </w:rPr>
              <w:t>
ӨЗДІГІНЕН ДАМУ</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1"/>
          <w:p>
            <w:pPr>
              <w:spacing w:after="20"/>
              <w:ind w:left="20"/>
              <w:jc w:val="both"/>
            </w:pPr>
            <w:r>
              <w:rPr>
                <w:rFonts w:ascii="Times New Roman"/>
                <w:b w:val="false"/>
                <w:i w:val="false"/>
                <w:color w:val="000000"/>
                <w:sz w:val="20"/>
              </w:rPr>
              <w:t>
E-3</w:t>
            </w:r>
          </w:p>
          <w:bookmarkEnd w:id="15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2"/>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3"/>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r>
              <w:rPr>
                <w:rFonts w:ascii="Times New Roman"/>
                <w:b w:val="false"/>
                <w:i w:val="false"/>
                <w:color w:val="000000"/>
                <w:sz w:val="20"/>
              </w:rPr>
              <w:t>
АДАЛДЫҚ</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5"/>
          <w:p>
            <w:pPr>
              <w:spacing w:after="20"/>
              <w:ind w:left="20"/>
              <w:jc w:val="both"/>
            </w:pPr>
            <w:r>
              <w:rPr>
                <w:rFonts w:ascii="Times New Roman"/>
                <w:b w:val="false"/>
                <w:i w:val="false"/>
                <w:color w:val="000000"/>
                <w:sz w:val="20"/>
              </w:rPr>
              <w:t>
E-3</w:t>
            </w:r>
          </w:p>
          <w:bookmarkEnd w:id="15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xml:space="preserve">
Белгіленген әдептілік нормалары мен стандарттарынасүйенеді;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7"/>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8"/>
          <w:p>
            <w:pPr>
              <w:spacing w:after="20"/>
              <w:ind w:left="20"/>
              <w:jc w:val="both"/>
            </w:pPr>
            <w:r>
              <w:rPr>
                <w:rFonts w:ascii="Times New Roman"/>
                <w:b w:val="false"/>
                <w:i w:val="false"/>
                <w:color w:val="000000"/>
                <w:sz w:val="20"/>
              </w:rPr>
              <w:t>
СТРЕССКЕ ОРНЫҚТЫЛЫҚ</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0"/>
          <w:p>
            <w:pPr>
              <w:spacing w:after="20"/>
              <w:ind w:left="20"/>
              <w:jc w:val="both"/>
            </w:pPr>
            <w:r>
              <w:rPr>
                <w:rFonts w:ascii="Times New Roman"/>
                <w:b w:val="false"/>
                <w:i w:val="false"/>
                <w:color w:val="000000"/>
                <w:sz w:val="20"/>
              </w:rPr>
              <w:t>
ЖАУАПКЕРШІЛІК</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1"/>
          <w:p>
            <w:pPr>
              <w:spacing w:after="20"/>
              <w:ind w:left="20"/>
              <w:jc w:val="both"/>
            </w:pPr>
            <w:r>
              <w:rPr>
                <w:rFonts w:ascii="Times New Roman"/>
                <w:b w:val="false"/>
                <w:i w:val="false"/>
                <w:color w:val="000000"/>
                <w:sz w:val="20"/>
              </w:rPr>
              <w:t>
E-3</w:t>
            </w:r>
          </w:p>
          <w:bookmarkEnd w:id="16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2"/>
          <w:p>
            <w:pPr>
              <w:spacing w:after="20"/>
              <w:ind w:left="20"/>
              <w:jc w:val="both"/>
            </w:pPr>
            <w:r>
              <w:rPr>
                <w:rFonts w:ascii="Times New Roman"/>
                <w:b w:val="false"/>
                <w:i w:val="false"/>
                <w:color w:val="000000"/>
                <w:sz w:val="20"/>
              </w:rPr>
              <w:t>
E-3</w:t>
            </w:r>
          </w:p>
          <w:bookmarkEnd w:id="16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43" w:id="163"/>
    <w:p>
      <w:pPr>
        <w:spacing w:after="0"/>
        <w:ind w:left="0"/>
        <w:jc w:val="left"/>
      </w:pPr>
      <w:r>
        <w:rPr>
          <w:rFonts w:ascii="Times New Roman"/>
          <w:b/>
          <w:i w:val="false"/>
          <w:color w:val="000000"/>
        </w:rPr>
        <w:t xml:space="preserve"> Бағалау жөніндегі комиссия отырысының хаттамасы</w:t>
      </w:r>
    </w:p>
    <w:bookmarkEnd w:id="163"/>
    <w:bookmarkStart w:name="z244"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245" w:id="165"/>
    <w:p>
      <w:pPr>
        <w:spacing w:after="0"/>
        <w:ind w:left="0"/>
        <w:jc w:val="both"/>
      </w:pPr>
      <w:r>
        <w:rPr>
          <w:rFonts w:ascii="Times New Roman"/>
          <w:b w:val="false"/>
          <w:i w:val="false"/>
          <w:color w:val="000000"/>
          <w:sz w:val="28"/>
        </w:rPr>
        <w:t>
      (мемлекеттік органның атауы)</w:t>
      </w:r>
    </w:p>
    <w:bookmarkEnd w:id="165"/>
    <w:bookmarkStart w:name="z246" w:id="166"/>
    <w:p>
      <w:pPr>
        <w:spacing w:after="0"/>
        <w:ind w:left="0"/>
        <w:jc w:val="both"/>
      </w:pPr>
      <w:r>
        <w:rPr>
          <w:rFonts w:ascii="Times New Roman"/>
          <w:b w:val="false"/>
          <w:i w:val="false"/>
          <w:color w:val="000000"/>
          <w:sz w:val="28"/>
        </w:rPr>
        <w:t>
      ____________________________________________________________________</w:t>
      </w:r>
    </w:p>
    <w:bookmarkEnd w:id="166"/>
    <w:bookmarkStart w:name="z247" w:id="167"/>
    <w:p>
      <w:pPr>
        <w:spacing w:after="0"/>
        <w:ind w:left="0"/>
        <w:jc w:val="both"/>
      </w:pPr>
      <w:r>
        <w:rPr>
          <w:rFonts w:ascii="Times New Roman"/>
          <w:b w:val="false"/>
          <w:i w:val="false"/>
          <w:color w:val="000000"/>
          <w:sz w:val="28"/>
        </w:rPr>
        <w:t>
      (бағалау мерзімі жыл)</w:t>
      </w:r>
    </w:p>
    <w:bookmarkEnd w:id="167"/>
    <w:bookmarkStart w:name="z248"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0"/>
          <w:p>
            <w:pPr>
              <w:spacing w:after="20"/>
              <w:ind w:left="20"/>
              <w:jc w:val="both"/>
            </w:pPr>
            <w:r>
              <w:rPr>
                <w:rFonts w:ascii="Times New Roman"/>
                <w:b w:val="false"/>
                <w:i w:val="false"/>
                <w:color w:val="000000"/>
                <w:sz w:val="20"/>
              </w:rPr>
              <w:t>
1.</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1"/>
          <w:p>
            <w:pPr>
              <w:spacing w:after="20"/>
              <w:ind w:left="20"/>
              <w:jc w:val="both"/>
            </w:pPr>
            <w:r>
              <w:rPr>
                <w:rFonts w:ascii="Times New Roman"/>
                <w:b w:val="false"/>
                <w:i w:val="false"/>
                <w:color w:val="000000"/>
                <w:sz w:val="20"/>
              </w:rPr>
              <w:t>
2.</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73"/>
    <w:p>
      <w:pPr>
        <w:spacing w:after="0"/>
        <w:ind w:left="0"/>
        <w:jc w:val="both"/>
      </w:pPr>
      <w:r>
        <w:rPr>
          <w:rFonts w:ascii="Times New Roman"/>
          <w:b w:val="false"/>
          <w:i w:val="false"/>
          <w:color w:val="000000"/>
          <w:sz w:val="28"/>
        </w:rPr>
        <w:t>
       Комиссия қорытындысы:</w:t>
      </w:r>
    </w:p>
    <w:bookmarkEnd w:id="173"/>
    <w:bookmarkStart w:name="z254"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255" w:id="175"/>
    <w:p>
      <w:pPr>
        <w:spacing w:after="0"/>
        <w:ind w:left="0"/>
        <w:jc w:val="both"/>
      </w:pPr>
      <w:r>
        <w:rPr>
          <w:rFonts w:ascii="Times New Roman"/>
          <w:b w:val="false"/>
          <w:i w:val="false"/>
          <w:color w:val="000000"/>
          <w:sz w:val="28"/>
        </w:rPr>
        <w:t>
       Тексерілді:</w:t>
      </w:r>
    </w:p>
    <w:bookmarkEnd w:id="175"/>
    <w:bookmarkStart w:name="z256" w:id="176"/>
    <w:p>
      <w:pPr>
        <w:spacing w:after="0"/>
        <w:ind w:left="0"/>
        <w:jc w:val="both"/>
      </w:pPr>
      <w:r>
        <w:rPr>
          <w:rFonts w:ascii="Times New Roman"/>
          <w:b w:val="false"/>
          <w:i w:val="false"/>
          <w:color w:val="000000"/>
          <w:sz w:val="28"/>
        </w:rPr>
        <w:t>
       Комиссияныңхатшысы: ___________________________ Күні: _____________</w:t>
      </w:r>
    </w:p>
    <w:bookmarkEnd w:id="176"/>
    <w:bookmarkStart w:name="z257" w:id="177"/>
    <w:p>
      <w:pPr>
        <w:spacing w:after="0"/>
        <w:ind w:left="0"/>
        <w:jc w:val="both"/>
      </w:pPr>
      <w:r>
        <w:rPr>
          <w:rFonts w:ascii="Times New Roman"/>
          <w:b w:val="false"/>
          <w:i w:val="false"/>
          <w:color w:val="000000"/>
          <w:sz w:val="28"/>
        </w:rPr>
        <w:t>
      (тегі, аты-жөні, қолы)</w:t>
      </w:r>
    </w:p>
    <w:bookmarkEnd w:id="177"/>
    <w:bookmarkStart w:name="z258" w:id="178"/>
    <w:p>
      <w:pPr>
        <w:spacing w:after="0"/>
        <w:ind w:left="0"/>
        <w:jc w:val="both"/>
      </w:pPr>
      <w:r>
        <w:rPr>
          <w:rFonts w:ascii="Times New Roman"/>
          <w:b w:val="false"/>
          <w:i w:val="false"/>
          <w:color w:val="000000"/>
          <w:sz w:val="28"/>
        </w:rPr>
        <w:t>
       Комиссияның төрағасы: ____________________________ Күні: ____________</w:t>
      </w:r>
    </w:p>
    <w:bookmarkEnd w:id="178"/>
    <w:bookmarkStart w:name="z259" w:id="179"/>
    <w:p>
      <w:pPr>
        <w:spacing w:after="0"/>
        <w:ind w:left="0"/>
        <w:jc w:val="both"/>
      </w:pPr>
      <w:r>
        <w:rPr>
          <w:rFonts w:ascii="Times New Roman"/>
          <w:b w:val="false"/>
          <w:i w:val="false"/>
          <w:color w:val="000000"/>
          <w:sz w:val="28"/>
        </w:rPr>
        <w:t>
      (тегі, аты-жөні, қолы)</w:t>
      </w:r>
    </w:p>
    <w:bookmarkEnd w:id="179"/>
    <w:bookmarkStart w:name="z260" w:id="180"/>
    <w:p>
      <w:pPr>
        <w:spacing w:after="0"/>
        <w:ind w:left="0"/>
        <w:jc w:val="both"/>
      </w:pPr>
      <w:r>
        <w:rPr>
          <w:rFonts w:ascii="Times New Roman"/>
          <w:b w:val="false"/>
          <w:i w:val="false"/>
          <w:color w:val="000000"/>
          <w:sz w:val="28"/>
        </w:rPr>
        <w:t>
       Комиссияның мүшесі: _____________________________ Күні: _____________</w:t>
      </w:r>
    </w:p>
    <w:bookmarkEnd w:id="180"/>
    <w:bookmarkStart w:name="z261" w:id="181"/>
    <w:p>
      <w:pPr>
        <w:spacing w:after="0"/>
        <w:ind w:left="0"/>
        <w:jc w:val="both"/>
      </w:pPr>
      <w:r>
        <w:rPr>
          <w:rFonts w:ascii="Times New Roman"/>
          <w:b w:val="false"/>
          <w:i w:val="false"/>
          <w:color w:val="000000"/>
          <w:sz w:val="28"/>
        </w:rPr>
        <w:t>
      (тегі, аты-жөні,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