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0eb5" w14:textId="84d0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Нағи Ілиясов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267 шешімі. Қызылорда облысының Әділет департаментінде 2018 жылғы 28 желтоқсанда № 6606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атауы жаңа редакцияда - Қызылорда облысы Сырдария аудандық мәслихатының 10.06.2019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Нағи Ілиясов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108306, 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105563, 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109669, 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- 1362,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1362,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1362, 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Н.Ілиясов ауылдық округінің бюджетіне берілетін субвенциялар көлемі 2019 жылға 83679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