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7f1" w14:textId="4b3b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ауданында тұрмыстық қатты қалдықтарды жинау және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20 желтоқсандағы № 259 шешімі. Қызылорда облысының Әділет департаментінде 2018 жылғы 27 желтоқсанда № 6599 болып тіркелді. Күші жойылды - Қызылорда облысы Сырдария аудандық мәслихатының 2021 жылғы 28 сәуірдегі № 40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28.04.2021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кодексi"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ауданында тұрмыстық қатты қалдықтарды жинау және әкету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2018 жылғы 20 желтоқсандағы №259 шешiмiне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ауданында тұрмыстық қатты қалдықтарды жинау және әкету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3365"/>
        <w:gridCol w:w="4622"/>
        <w:gridCol w:w="3006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теңгемен (ҚҚС бiрге)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үйлерден қатты тұрмыстық қалдықтарды жинау және әкету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 1 текше метр (м3)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субъектiлері үшiн қатты тұрмыстық қалдықтарды жинау және әкету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ҚҚС – қосымша құн салығы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