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f97ea" w14:textId="e4f97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2019–2021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2018 жылғы 20 желтоқсандағы № 253 шешімі. Қызылорда облысының Әділет департаментінде 2018 жылғы 27 желтоқсанда № 6597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 – 2021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10428027,3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4613428,3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9295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21891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5783413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10600475,5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119305,4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200737,4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81432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- 291753,6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291753,6 мың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200737,4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81432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172448,2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Сырдария аудандық мәслихатының 18.12.2019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Облыстық бюджетке кірістерді бөлу нормативтері белгіленсін: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салығы- 50 пайыз;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– 50 пайыз.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бюджетке берілетін субвенцияның көлемі 2019 жылға 210511 мың теңге болып белгіленсін.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2019 жылға арналған аудандық бюджетте, аудандық бюджеттен кент және ауылдық округ бюджеттеріне берілетін субвенциялар көлемі 1058314 мың теңге сомасында көзделсін,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Тереңөзек кенті - 389364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-82874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 - 107041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- 76959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Қоғалыкөл ауылдық округі - 91770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Н.Ілиясов ауылдық округі - 83679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Шаған ауылдық округі - 136512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Шіркейлі ауылдық округі - 90116 мың теңге.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Ауданның жергілікті атқарушы органның 2019 жылға арналған резерві 71878 мың теңге сомасында бекітілсін.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2019 жылға арналған жергілікті бюджеттердің атқарылуы процесінде секвестрлеуге жатпайтын жергілікті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 –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2019 - 2021 жылдарға ауылдық округі әкімдері аппараттарының бюджеттік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5 – 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2019 – 2021 жылдарға аудандық бюджеттен жергілікті өзін-өзі басқару органдарына берілетін трансферттердің ауылдық округі әкімдері аппараттарының арасындағы бөлінісі </w:t>
      </w:r>
      <w:r>
        <w:rPr>
          <w:rFonts w:ascii="Times New Roman"/>
          <w:b w:val="false"/>
          <w:i w:val="false"/>
          <w:color w:val="000000"/>
          <w:sz w:val="28"/>
        </w:rPr>
        <w:t>810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шешiм 2019 жылғы 1 қаңтардан бастап қолданысқа енгiзiледi және ресми жариялауға жатады.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 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Б.Есназар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20 желтоқсандағы №253 шешіміне 1-қосымша</w:t>
            </w:r>
          </w:p>
        </w:tc>
      </w:tr>
    </w:tbl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Сырдария аудандық мәслихатының 18.12.2019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10428027,3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4613428,3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4260883,3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4238437,3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5047334,6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қөмек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 - 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алу келісім -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20 желтоқсандағы №253 шешіміне 2-қосымша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қөмек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 - 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20 желтоқсандағы №253 шешіміне 3-қосымша</w:t>
            </w:r>
          </w:p>
        </w:tc>
      </w:tr>
    </w:tbl>
    <w:bookmarkStart w:name="z4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қөмек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 - 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20 желтоқсандағы №253 шешіміне 4-қосымша</w:t>
            </w:r>
          </w:p>
        </w:tc>
      </w:tr>
    </w:tbl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жергілікті бюджеттердің атқарылуы процесінде секвестрлеуге жатпайтын жергілікті бюджеттік бағдарламалардың тізбесі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20 желтоқсандағы №253 шешіміне 5-қосымша</w:t>
            </w:r>
          </w:p>
        </w:tc>
      </w:tr>
    </w:tbl>
    <w:bookmarkStart w:name="z5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ауылдық округі әкімдері аппараттарының бюджеттік бағдарламаларының тізбесі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Қызылорда облысы Сырдария аудандық мәслихатының 18.12.2019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ауылдық округі әкімінің аппараты"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"Іңкәрдария ауылдық округі әкімінің аппараты"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"Асқар Тоқмағанбетов ауылдық округі әкімінің аппараты"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"Қалжан ахун ауылдық округі әкімінің аппараты"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"Айдарлы ауылдық округі әкімінің аппараты"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"Жетікөл ауылдық округі әкімінің аппараты"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Кестенін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санитариясын қамтамасыз 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17412,6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10591,9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100346,9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404943,8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Сырдаия аудандық мәслихаттың 2018 жылғы 20 желтоқсандағы №253 шешіміне 6-қосымша</w:t>
            </w:r>
          </w:p>
        </w:tc>
      </w:tr>
    </w:tbl>
    <w:bookmarkStart w:name="z5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ауылдық округі әкімдері аппараттарының бюджеттік бағдарламаларының тізбесі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 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 004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 041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 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 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 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санитариясын қамтамасыз ету 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 және көгалдандыру 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 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 028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"Сейфуллин ауылдық округі әкімінің аппараты" коммуналдық мемлекеттік мекемесі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"Іңкәрдария ауылдық округі әкімінің аппараты" коммуналдық мемлекеттік мекемесі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"А.Тоқмағанбетов ауылдық округі әкімінің аппараты" коммуналдық мемлекеттік мекемесі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"Қалжан ахун ауылдық округі әкімінің аппараты" коммуналдық мемлекеттік мекемесі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"Айдарлы ауылдық округі әкімінің аппараты" коммуналдық мемлекеттік мекемесі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"Жетікөл ауылдық округі әкімінің аппараты" коммуналдық мемлекеттік мекемесі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20 желтоқсандағы №253 шешіміне 7-қосымша</w:t>
            </w:r>
          </w:p>
        </w:tc>
      </w:tr>
    </w:tbl>
    <w:bookmarkStart w:name="z5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ауылдық округі әкімдері аппараттарының бюджеттік бағдарламаларының тізбесі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 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 004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 041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 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 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санитариясын қамтамасыз ету 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 және көгалдандыру 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 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 028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"Сейфуллин ауылдық округі әкімінің аппараты" коммуналдық мемлекеттік мекемесі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"Іңкәрдария ауылдық округі әкімінің аппараты" коммуналдық мемлекеттік мекемесі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"А.Тоқмағанбетов ауылдық округі әкімінің аппараты" коммуналдық мемлекеттік мекемесі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"Қалжан ахун ауылдық округі әкімінің аппараты" коммуналдық мемлекеттік мекемесі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"Айдарлы ауылдық округі әкімінің аппараты" коммуналдық мемлекеттік мекемесі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"Жетікөл ауылдық округі әкімінің аппараты" коммуналдық мемлекеттік мекемесі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20 желтоқсандағы №253 шешіміне 8-қосымша</w:t>
            </w:r>
          </w:p>
        </w:tc>
      </w:tr>
    </w:tbl>
    <w:bookmarkStart w:name="z5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аудандық бюджеттен жергілікті өзін-өзі басқару органдарына берілетін трансферттердің ауылдық округі әкімдері аппаратарының арасындағы бөлінісі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Қызылорда облысы Сырдария аудандық мәслихатының 30.10.2019 </w:t>
      </w:r>
      <w:r>
        <w:rPr>
          <w:rFonts w:ascii="Times New Roman"/>
          <w:b w:val="false"/>
          <w:i w:val="false"/>
          <w:color w:val="ff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 түрлері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салын-байтын табыс-тары бойынша жеке табыс салығы (101202)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тұлға-лардың мүлкіне салы-натын салық (104102)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тұлға-лардан алынатын, елді мекендер жер-леріне салы-натын жер салығы (104302)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мекен-дердің жер-леріне жеке тұлға-лардан алынатын жер салығын қоспа-ғанда, жер салығы (104309)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тұлға-лардан көлік құрал-дарына салы-натын салық (104401)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тұлға-лардан алынатын көлік құрал-дарына салы-натын салық (104402)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"Сейфуллин ауылдық округі әкімінің аппараты" коммуналдық мемлекеттік мекеме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"Іңкәрдария ауылдық округі әкімінің аппараты" коммуналдық мемлекеттік мекеме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"А.Тоқмағанбетов ауылдық округі әкімінің аппараты" коммуналдық мемлекеттік мекеме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"Қалжан ахун ауылдық округі әкімінің аппараты" коммуналдық мемлекеттік мекеме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"Айдарлы ауылдық округі әкімінің аппараты" коммуналдық мемлекеттік мекеме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"Жетікөл ауылдық округі әкімінің аппараты" коммуналдық мемлекеттік мекеме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20 желтоқсандағы №253 шешіміне 9-қосымша</w:t>
            </w:r>
          </w:p>
        </w:tc>
      </w:tr>
    </w:tbl>
    <w:bookmarkStart w:name="z6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аудандық бюджеттен жергілікті өзін-өзі басқару органдарына берілетін трансферттердің ауылдық округі әкімдері аппаратарының арасындағы бөлінісі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 түрлері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табыстары бойынша жеке табыс салығы (101202)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 (104102)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алынатын, елді мекендер жерлеріне салынатын жер салығы (104302)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жеке тұлғалардан алынатын жер салығын қоспағанда, жер салығы (104309)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 (104401)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 көлік құралдарына салынатын салық (104402)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"Сейфуллин ауылдық округі әкімінің аппараты" коммуналдық мемлекеттік мекеме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"Іңкәрдария ауылдық округі әкімінің аппараты" коммуналдық мемлекеттік мекеме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"А.Тоқмағанбетов ауылдық округі әкімінің аппараты" коммуналдық мемлекеттік мекеме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"Қалжан ахун ауылдық округі әкімінің аппараты" коммуналдық мемлекеттік мекеме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"Айдарлы ауылдық округі әкімінің аппараты" коммуналдық мемлекеттік мекеме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"Жетікөл ауылдық округі әкімінің аппараты" коммуналдық мемлекеттік мекеме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20 желтоқсандағы №253 шешіміне 10-қосымша</w:t>
            </w:r>
          </w:p>
        </w:tc>
      </w:tr>
    </w:tbl>
    <w:bookmarkStart w:name="z6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аудандық бюджеттен жергілікті өзін-өзі басқару органдарына берілетін трансферттердің ауылдық округі әкімдері аппаратарының арасындағы бөлінісі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 түрлері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табыстары бойынша жеке табыс салығы (101202)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 (104102)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алынатын, елді мекендер жерлеріне салынатын жер салығы (104302)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жеке тұлғалардан алынатын жер салығын қоспағанда, жер салығы (104309)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 (104401)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 көлік құралдарына салынатын салық (104402)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"Сейфуллин ауылдық округі әкімінің аппараты" коммуналдық мемлекеттік мекеме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"Іңкәрдария ауылдық округі әкімінің аппараты" коммуналдық мемлекеттік мекеме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"А.Тоқмағанбетов ауылдық округі әкімінің аппараты" коммуналдық мемлекеттік мекеме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"Қалжан ахун ауылдық округі әкімінің аппараты" коммуналдық мемлекеттік мекеме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"Айдарлы ауылдық округі әкімінің аппараты" коммуналдық мемлекеттік мекеме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"Жетікөл ауылдық округі әкімінің аппараты" коммуналдық мемлекеттік мекеме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