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4aef" w14:textId="be5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2018 жылғы 21 желтоқсандағы № 377 қаулысы. Қызылорда облысының Әділет департаментінде 2018 жылғы 26 желтоқсанда № 6589 болып тіркелді. Күші жойылды - Қызылорда облысы Сырдария ауданы әкімдігінің 2019 жылғы 14 наурыздағы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14.03.2019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ауданында талшықты оптикалық байланыс жүйесi желiсiн жүргiзу мақсатында жер учаскесiн пайдалану үшiн жер учаскелерiн жер пайдаланушылардан алып қоймай үш жыл мерзiмге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белгiленсiн.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"SilkNetCom" жауапкершілігі шектеулі серіктестігіне талшықты - оптикалық байланыс жүйесi желiсiн жүргiзу аяқталғаннан кейін бүлінген жерлерді жаңғырту жүргізу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2018 жылғы 21 желтоқсан №377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ауданында талшықты-оптикалық байланыс жүйесі желісін жүргізу мақсатында жер учаскесін пайдалану үшін үш жыл мерзімге жер учаскелерін жер пайдаланушылардан алып қоймай белгіленетін қауымдық сервитут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305"/>
        <w:gridCol w:w="3649"/>
        <w:gridCol w:w="3936"/>
        <w:gridCol w:w="1366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белгiленген жерлер, гектар жалпы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енi, метр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округi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51,848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округi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Н.Ілиясов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Қоғалыкөл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