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65a" w14:textId="f2d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тiркелген салық мөлшерлемелерiн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15 шілдедегі № 206 шешімі. Қызылорда облысының Әділет департаментінде 2018 жылғы 4 шілдеде № 6371 болып тіркелді. Күші жойылды - Кызылорда облысы Сырдария аудандық мәслихатының 2020 жылғы 18 наурыздағы № 400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Қазақстан Республикасының 2017 жылғы 25 желтоқсандағы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Қызметiн Сырдария ауданы аумағында жүзеге асыратын барлық салық төлеушiлер үшiн тiркелген салықтың бірыңғай мөлшерлемелерiнiң мөлшерлерi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мемлекеттiк кiрiстер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департаментiнiң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кiрiстер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мекемесiнiң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М.Абдықалықов________________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15 " маусым 2018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шешiмiне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Қызметiн Сырдария ауданы аумағында жүзеге асыратын барлық салық төлеушiлер үшiн тiркелген салықтың бірыңғай мөлшерлемелерiнiң мөлшерлерi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461"/>
        <w:gridCol w:w="6242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бірыңғай мөлшерлемелерiнiң мөлшерлерi (айлық есептiк көрсеткiштерде)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өткiзуге арналған ұтыссыз ойын автоматы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