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b550" w14:textId="e33b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Шаған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2018 жылғы 15 маусымдағы № 201 шешімі. Қызылорда облысының Әділет департаментінде 2018 жылғы 4 шілдеде № 6366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(нормативтiк құқықтық актiлердi мемлекеттiк тiркеу Тiзiлiмiнде 15630 нөмiрiмен тiркелген)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ауданы Шаған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23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маусымдағы №201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3"/>
    <w:p>
      <w:pPr>
        <w:spacing w:after="0"/>
        <w:ind w:left="0"/>
        <w:jc w:val="left"/>
      </w:pPr>
      <w:r>
        <w:rPr>
          <w:rFonts w:ascii="Times New Roman"/>
          <w:b/>
          <w:i w:val="false"/>
          <w:color w:val="000000"/>
        </w:rPr>
        <w:t xml:space="preserve"> Сырдария ауданы Шаған ауылдық окугінің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Қызылорда облысы Сырдария аудандық мәслихатының 27.10.2021 </w:t>
      </w:r>
      <w:r>
        <w:rPr>
          <w:rFonts w:ascii="Times New Roman"/>
          <w:b w:val="false"/>
          <w:i w:val="false"/>
          <w:color w:val="ff0000"/>
          <w:sz w:val="28"/>
        </w:rPr>
        <w:t>№ 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Сырдария ауданы Шаған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5"/>
    <w:bookmarkStart w:name="z1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0"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1"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2"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4" w:id="12"/>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5"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3"/>
    <w:bookmarkStart w:name="z26" w:id="14"/>
    <w:p>
      <w:pPr>
        <w:spacing w:after="0"/>
        <w:ind w:left="0"/>
        <w:jc w:val="both"/>
      </w:pPr>
      <w:r>
        <w:rPr>
          <w:rFonts w:ascii="Times New Roman"/>
          <w:b w:val="false"/>
          <w:i w:val="false"/>
          <w:color w:val="000000"/>
          <w:sz w:val="28"/>
        </w:rPr>
        <w:t>
      10 мың халыққа дейін – жиналыстың 5-10 мүшесі;</w:t>
      </w:r>
    </w:p>
    <w:bookmarkEnd w:id="14"/>
    <w:bookmarkStart w:name="z27" w:id="15"/>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8" w:id="16"/>
    <w:p>
      <w:pPr>
        <w:spacing w:after="0"/>
        <w:ind w:left="0"/>
        <w:jc w:val="both"/>
      </w:pPr>
      <w:r>
        <w:rPr>
          <w:rFonts w:ascii="Times New Roman"/>
          <w:b w:val="false"/>
          <w:i w:val="false"/>
          <w:color w:val="000000"/>
          <w:sz w:val="28"/>
        </w:rPr>
        <w:t xml:space="preserve">
      2-3. Бірнеше елді мекендерден тұратын әкімшілік-аумақтық бірлік үшін осы регламенттің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9"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30" w:id="18"/>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8"/>
    <w:bookmarkStart w:name="z31"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32" w:id="20"/>
    <w:p>
      <w:pPr>
        <w:spacing w:after="0"/>
        <w:ind w:left="0"/>
        <w:jc w:val="both"/>
      </w:pPr>
      <w:r>
        <w:rPr>
          <w:rFonts w:ascii="Times New Roman"/>
          <w:b w:val="false"/>
          <w:i w:val="false"/>
          <w:color w:val="000000"/>
          <w:sz w:val="28"/>
        </w:rPr>
        <w:t>
      Шаған ауылдық округі (бұдан әрі – ауылдық округ) бюджетінің жобасын және бюджеттің атқарылуы туралы есепті келісу;</w:t>
      </w:r>
    </w:p>
    <w:bookmarkEnd w:id="20"/>
    <w:bookmarkStart w:name="z33"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1"/>
    <w:bookmarkStart w:name="z34" w:id="22"/>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Шаған ауылдық округ әкімі аппаратының (бұдан әрі - ауылдық округ әкімінің аппараты) шешімдерін келісу;</w:t>
      </w:r>
    </w:p>
    <w:bookmarkEnd w:id="22"/>
    <w:bookmarkStart w:name="z35" w:id="23"/>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
    <w:bookmarkStart w:name="z36"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7"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8" w:id="26"/>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27"/>
    <w:bookmarkStart w:name="z41"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42" w:id="2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Қызылорда облысы Сырдария аудандық мәслихатының 26.06.2024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0"/>
    <w:bookmarkStart w:name="z44" w:id="31"/>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1"/>
    <w:bookmarkStart w:name="z45" w:id="32"/>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6" w:id="33"/>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3"/>
    <w:bookmarkStart w:name="z47" w:id="34"/>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4"/>
    <w:bookmarkStart w:name="z48" w:id="35"/>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9"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50" w:id="37"/>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7"/>
    <w:bookmarkStart w:name="z51"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52" w:id="39"/>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9"/>
    <w:bookmarkStart w:name="z53"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54"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55"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6"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7" w:id="44"/>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4"/>
    <w:bookmarkStart w:name="z58"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5"/>
    <w:bookmarkStart w:name="z59" w:id="4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60"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61"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62"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63"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64" w:id="51"/>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1"/>
    <w:bookmarkStart w:name="z65" w:id="5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2"/>
    <w:bookmarkStart w:name="z66"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7" w:id="54"/>
    <w:p>
      <w:pPr>
        <w:spacing w:after="0"/>
        <w:ind w:left="0"/>
        <w:jc w:val="both"/>
      </w:pPr>
      <w:r>
        <w:rPr>
          <w:rFonts w:ascii="Times New Roman"/>
          <w:b w:val="false"/>
          <w:i w:val="false"/>
          <w:color w:val="000000"/>
          <w:sz w:val="28"/>
        </w:rPr>
        <w:t>
      1) жиналыстың өткізілетін күні мен орны;</w:t>
      </w:r>
    </w:p>
    <w:bookmarkEnd w:id="54"/>
    <w:bookmarkStart w:name="z68"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9" w:id="5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6"/>
    <w:bookmarkStart w:name="z70" w:id="5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7"/>
    <w:bookmarkStart w:name="z71"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72" w:id="5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9"/>
    <w:bookmarkStart w:name="z73" w:id="6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0"/>
    <w:bookmarkStart w:name="z74" w:id="61"/>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1"/>
    <w:bookmarkStart w:name="z75" w:id="62"/>
    <w:p>
      <w:pPr>
        <w:spacing w:after="0"/>
        <w:ind w:left="0"/>
        <w:jc w:val="both"/>
      </w:pPr>
      <w:r>
        <w:rPr>
          <w:rFonts w:ascii="Times New Roman"/>
          <w:b w:val="false"/>
          <w:i w:val="false"/>
          <w:color w:val="000000"/>
          <w:sz w:val="28"/>
        </w:rPr>
        <w:t xml:space="preserve">
      13. Ауылдық округ әкімі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2"/>
    <w:bookmarkStart w:name="z76"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3"/>
    <w:bookmarkStart w:name="z77" w:id="64"/>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4"/>
    <w:bookmarkStart w:name="z78" w:id="6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5"/>
    <w:bookmarkStart w:name="z79" w:id="6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6"/>
    <w:bookmarkStart w:name="z80" w:id="67"/>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7"/>
    <w:bookmarkStart w:name="z81" w:id="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
    <w:bookmarkStart w:name="z82" w:id="6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9"/>
    <w:bookmarkStart w:name="z83" w:id="7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84"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