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0e10" w14:textId="c4b0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Н.Ілиясов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200 шешімі. Қызылорда облысының Әділет департаментінде 2018 жылғы 4 шілдеде № 6365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Н.Ілиясов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кезекті 23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 Н.Ілиясов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Н.Ілиясов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Н.Ілиясов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Н.Ілиясов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