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6a8e8" w14:textId="fc6a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"Сырдария ауданының кент және ауылдық округтерінің 2018 – 2020 жылдарға арналған бюджеттері туралы" Сырдария аудандық мәслихаттың 2017 жылғы 26 желтоқсандағы № 168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2018 жылғы 22 маусымдағы № 216 шешімі. Қызылорда облысының Әділет департаментінде 2018 жылғы 3 шілдеде № 6355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"Сырдария ауданының кент және ауылдық округтерінің 2018 – 2020 жылдарға арналған бюджеттері туралы" Сырдария аудандық мәслихаттың 2017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6128 нөмірімен тіркелген, 2018 жылғы 23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1) кірістер – 1072957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–415388 мың теңге;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88728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79552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135174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76945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105081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42960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26148 мың теңге;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1306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959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3623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3751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3193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–1310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2670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2490 мың теңге, оның ішінде: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1983 мың теңге;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79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30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86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55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38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53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166 мың теңге;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1027507 мың теңге, оның ішінде: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– 387257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Шіркейлі ауылдық округі - 87343 мың теңге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Н.Ілиясов ауылдық округі - 80365 мың теңге 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- 75843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- 131368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- 87504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Бесарық ауылдық округі - 75782 мың теңге;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- 102245 мың теңге.".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 2) шығындар – 1072957 мың теңге, оның ішінде: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Тереңөзек кенті – 415388 мың теңге;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– 88728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Н.Ілиясов ауылдық округі – 81354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– 79552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– 135174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– 90735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– 76945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– 105081 мың теңге.".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енгiзiледi және ресми жариялауға жатады.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55"/>
        <w:gridCol w:w="4245"/>
      </w:tblGrid>
      <w:tr>
        <w:trPr>
          <w:trHeight w:val="30" w:hRule="atLeast"/>
        </w:trPr>
        <w:tc>
          <w:tcPr>
            <w:tcW w:w="7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кезектен тыс 24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Ембергенов____________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58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2018 жылға арналған бюджеті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52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6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65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159908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7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8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8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12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2018 жылға арналған бюджеті</w:t>
      </w:r>
    </w:p>
    <w:bookmarkEnd w:id="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4337"/>
        <w:gridCol w:w="28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92"/>
        </w:tc>
        <w:tc>
          <w:tcPr>
            <w:tcW w:w="28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05"/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79552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1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1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40904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21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26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13429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4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2018 жылға арналған бюджеті</w:t>
      </w:r>
    </w:p>
    <w:bookmarkEnd w:id="1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32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45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135174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5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6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17964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11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2018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4"/>
        <w:gridCol w:w="6614"/>
        <w:gridCol w:w="203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172"/>
        </w:tc>
        <w:tc>
          <w:tcPr>
            <w:tcW w:w="2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8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185"/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76945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19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9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37551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9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99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4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22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8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2018 жылға арналған бюджеті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"/>
        <w:gridCol w:w="1297"/>
        <w:gridCol w:w="1297"/>
        <w:gridCol w:w="6431"/>
        <w:gridCol w:w="2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  <w:bookmarkEnd w:id="210"/>
        </w:tc>
        <w:tc>
          <w:tcPr>
            <w:tcW w:w="2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2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  <w:bookmarkEnd w:id="223"/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105081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2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29277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3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54578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53580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23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239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44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15782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