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53e" w14:textId="edb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2018 жылғы 16 мамырдағы № 75 шешімі. Қызылорда облысының Әділет департаментінде 2018 жылғы 30 мамырда № 6301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07 ақпандағы №1 қорытындысына сәйкес Тереңөзек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Тереңөзек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 көшеге "Елтай Тыныштықбаев"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көшеге "Қожанбай Бекжанов"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Сырдария ауданы, Тереңөзек кентінің келесі көшелері: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Ақтам көшесінің бойындағы "Айтбай арық" каналы мен Т.Қозыбаев тұйығы аралығындағы бөлігін "Арғынбай Сырғабаев" есімімен;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Қызылдихан көшесі "Оспан Мәлібаев" есімімен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Тереңөзек кенті әкімінің орынбасары А.Ұзақбаевқа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Тереңөзек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