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7b3f" w14:textId="fac7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2018 – 2020 жылдарға арналған бюджеттері туралы" Сырдария аудандық мәслихаттың 2017 жылғы 26 желтоқсандағы №168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18 сәуірдегі № 189 шешімі. Қызылорда облысының Әділет департаментінде 2018 жылғы 3 мамырда № 6284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2018 – 2020 жылдарға арналған бюджеттері туралы" Сырдария аудандық мәслихаттың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6128 нөмірімен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1064494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408725 мың теңге;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88728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79552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135174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76145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104081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42960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26148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1306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959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3623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3751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3193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–1310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2670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2490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1 983 мың теңге;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79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30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86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55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38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53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166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1019044 мың теңге, 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380594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Шіркейлі ауылдық округі - 87343 мың теңге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Н.Ілиясов ауылдық округі - 80365 мың теңге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- 75843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- 131368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- 87504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Бесарық ауылдық округі - 74782 мың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- 101245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1064494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408725 мың теңге;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88728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79552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135174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76145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104081 мың теңге.".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22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18 сәуірдегі №189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1 - қосымша 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2018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0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</w:p>
          <w:bookmarkEnd w:id="5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</w:p>
          <w:bookmarkEnd w:id="5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</w:p>
          <w:bookmarkEnd w:id="5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</w:p>
          <w:bookmarkEnd w:id="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</w:p>
          <w:bookmarkEnd w:id="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</w:p>
          <w:bookmarkEnd w:id="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</w:p>
          <w:bookmarkEnd w:id="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</w:p>
          <w:bookmarkEnd w:id="6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</w:p>
          <w:bookmarkEnd w:id="6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3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</w:p>
          <w:bookmarkEnd w:id="8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</w:p>
          <w:bookmarkEnd w:id="8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</w:p>
          <w:bookmarkEnd w:id="8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</w:p>
          <w:bookmarkEnd w:id="8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</w:p>
          <w:bookmarkEnd w:id="8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</w:p>
          <w:bookmarkEnd w:id="8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18 сәуірдегі №189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26 желтоқсандағы №168 шешіміне 16 - қосымша </w:t>
            </w:r>
          </w:p>
        </w:tc>
      </w:tr>
    </w:tbl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2018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0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</w:p>
          <w:bookmarkEnd w:id="9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</w:p>
          <w:bookmarkEnd w:id="9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03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</w:p>
          <w:bookmarkEnd w:id="10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</w:p>
          <w:bookmarkEnd w:id="12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</w:p>
          <w:bookmarkEnd w:id="12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</w:p>
          <w:bookmarkEnd w:id="12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</w:p>
          <w:bookmarkEnd w:id="12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</w:p>
          <w:bookmarkEnd w:id="12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</w:p>
          <w:bookmarkEnd w:id="12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18 сәуірдегі №189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26 желтоқсандағы №168 шешіміне 22 - қосымша</w:t>
            </w:r>
          </w:p>
        </w:tc>
      </w:tr>
    </w:tbl>
    <w:bookmarkStart w:name="z16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2018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8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</w:p>
          <w:bookmarkEnd w:id="1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</w:p>
          <w:bookmarkEnd w:id="1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</w:p>
          <w:bookmarkEnd w:id="1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</w:p>
          <w:bookmarkEnd w:id="1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41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</w:p>
          <w:bookmarkEnd w:id="14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</w:p>
          <w:bookmarkEnd w:id="15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</w:p>
          <w:bookmarkEnd w:id="15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</w:p>
          <w:bookmarkEnd w:id="15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</w:p>
          <w:bookmarkEnd w:id="16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</w:p>
          <w:bookmarkEnd w:id="16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</w:p>
          <w:bookmarkEnd w:id="16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</w:p>
          <w:bookmarkEnd w:id="16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</w:p>
          <w:bookmarkEnd w:id="16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</w:p>
          <w:bookmarkEnd w:id="16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