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2656" w14:textId="ddb2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2018 жылғы 16 сәуірдегі № 119 қаулысы. Қызылорда облысының Әділет департаментінде 2018 жылғы 26 сәуірде № 6271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Сырдария ауданы әкімдігінің келесі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Сырдария ауданы әкімдігінің 2017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қаулысы (нормативтік құқықтық актілерді мемлекеттік тіркеу Тізілімінде № 5872 болып тіркелген және Қазақстан Республикасы нормативтік құқықтық актілерінің эталондық бақылау банкінде 2017 жылы 16 маусымда жарияланған);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Сырдария ауданы әкімдігінің 2017 жылғы 04 тамыздағы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Сырдария ауданы әкімдігінің 2017 жылғы 22 мамырдағы № 132 қаулысына өзгеріс енгізу туралы" қаулысы (нормативтік құқықтық актілерді мемлекеттік тіркеу Тізілімінде № 5936 болып тіркелген және Қазақстан Республикасы нормативтік құқықтық актілерінің эталондық бақылау банкінде 2017 жылы 30 тамызда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Сырдария ауданы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әкімдігінің 2018 жылғы "16" сәуірдегі № 119 қаулысына қосымша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5559"/>
        <w:gridCol w:w="1630"/>
        <w:gridCol w:w="2706"/>
        <w:gridCol w:w="1205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жұмыс орындарының саны 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денсаулық сақтау басқармасының "Амбулаториялық – емханалық қызметі бар Сырдария аудандық орталық ауруханасы" шаруашылық жүргізу құқығындағы коммуналдық мемлекеттік кәсіпорны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бөлімі" коммуналдық мемлекеттік мекемесі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 ҚАЖЫ атындағы" жауапкершілігі шектеулі серіктестігі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№36 Әбділда Тәжібаев атындағы мектеп – лицей" коммуналдық мемлекеттік мекемесі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білім бөлімінің "№ 35 Иса Тоқтыбаев атындағы мектеп-лицей" коммуналдық мемлекеттік мекемесі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жауапкершілігі шектеулі серіктестігі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и К" жауапкершілігі шектеулі серіктестігі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мекемесінің "Қалжан Ахун ауылдық клубы" мемлекеттік коммуналдық қазыналық кәсіпорны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