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3031" w14:textId="cfc3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әкімінің 2018 жылғы 15 ақпандағы № 1 шешімі. Қызылорда облысының Әділет департаментінде 2018 жылғы 19 ақпанда № 6169 болып тіркелді. Күші жойылды - Қызылорда облысы Сырдария ауданы әкімінің 2018 жылғы 12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әкімінің 12.03.2018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33-бабының 1тармағының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“Азаматтық қорғау туралы”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“Табиғи және техногендік сипаттағы төтенше жағдайлардың сыныптамасын белгілеу туралы”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 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ауданының әкімі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Сырдария ауданының Тереңөзек кенті және Қалжан ахун ауылдық округінің аумағында жергілікті ауқымдағы табиғи сипаттағы төтенше жағдай жариялансын.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Сырдария ауданы әкімінің орынбасары Б.Лекеров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