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2bf2" w14:textId="daa2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Қосуйеңкі ауылдық округі әкімінің 2018 жылғы 24 желтоқсандағы № 5 шешімі. Қызылорда облысының Әділет департаментінде 2018 жылғы 29 желтоқсанда № 6634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09 тамыздағы №3 қорытындысына сәйкес, Қосүйеңкі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Қосүйеңкі ауылдық округінің Қосүйеңкі ауылындағы атауы жоқ көшеге "Сәрсен Сариев"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Қосүйеңкі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