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d507f" w14:textId="85d50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Тұйық 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Кейден ауылдық округі әкімінің 2018 жылғы 28 желтоқсандағы № 91 шешімі. Қызылорда облысының Әділет департаментінде 2018 жылғы 29 желтоқсанда № 6637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08 желтоқсандағы Заңының 14-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2018 жылғы 9 тамыздағы №3 қортындысына сәйкес Кейден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Кейден ауылдық округінің, Кейден ауылындағы "Жалаңаш" тұйық көшесі "Нуриддин Кенжебаев" есімімен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Шешім алғашқы ресми жарияланған күнінен кейін күнтізбелік он күн өткен соң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Кейден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Тоқтыбаев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