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22746" w14:textId="20227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Көшені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ауданы Шалқия кенті әкімінің 2018 жылғы 12 қарашадағы № 119 шешімі. Қызылорда облысының Әділет департаментінде 2018 жылғы 4 желтоқсанда № 6546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Республикасының 1993 жылғы 08 желтоқсандағы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облыстық ономастика комиссиясының 2018 жылғы 09 тамыздағы № 3 қорытындысына сәйкес, Шалқия кентінің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Жаңақорған ауданы Шалқия кентіндегі "Орталық" көшесі "Шоманбай Абжалов" есімімен қайта берілсін.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Шалқия кенті әкімінің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