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268b2" w14:textId="dc268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Кент және ауылдық округтердің 2019-2021 жылдарға арналған бюджеттері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Жаңақорған аудандық мәслихатының 2018 жылғы 27 желтоқсандағы № 300 шешімі. Қызылорда облысының Әділет департаментінде 2018 жылғы 29 желтоқсанда № 6632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кодексінің </w:t>
      </w:r>
      <w:r>
        <w:rPr>
          <w:rFonts w:ascii="Times New Roman"/>
          <w:b w:val="false"/>
          <w:i w:val="false"/>
          <w:color w:val="000000"/>
          <w:sz w:val="28"/>
        </w:rPr>
        <w:t>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Жаңақорған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Кенттер және ауылдық округтердің 2019-2021 жылдарға арналған бюджеттері </w:t>
      </w:r>
      <w:r>
        <w:rPr>
          <w:rFonts w:ascii="Times New Roman"/>
          <w:b w:val="false"/>
          <w:i w:val="false"/>
          <w:color w:val="000000"/>
          <w:sz w:val="28"/>
        </w:rPr>
        <w:t>1-33 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2019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кірістер – 2 827 426,6 мың теңге, оның ішінде: 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Жаңақорған кенті – 1 357 391,6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Шалқия кенті – 106 668,1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Келінтөбе ауылдық округі – 140 480,1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Аққорған ауылдық округі – 293 162,5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Қожакент ауылдық округі – 131 306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Сунақата ауылдық округі – 98 366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Төменарық ауылдық округі – 193 124,9 мың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Сүттіқұдық ауылдық округі – 137 173,1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Ақүйік ауылдық округі – 127 812,5 мың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Бесарық ауылдық округі – 139 924,8 мың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Жаңарық ауылдық округі – 102 017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135 939 мың теңге: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Жаңақорған кенті – 93 658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Шалқия кенті – 8 198 мың теңге;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Келінтөбе ауылдық округі – 3 985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Аққорған ауылдық округі – 5 419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Қожакент ауылдық округі – 4 336 мың теңге;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Сунақата ауылдық округі – 3 635 мың теңге;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Төменарық ауылдық округі – 4 492 мың теңге;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Сүттіқұдық ауылдық округі – 3 142 мың теңге;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Ақүйік ауылдық округі – 2 646 мың теңге;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Бесарық ауылдық округі – 3 464 мың теңге;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Жаңарық ауылдық округі – 2 964 мың теңге;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960 мың теңге: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Жаңақорған кенті – 100 мың теңге;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Шалқия кенті – 0;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Келінтөбе ауылдық округі – 715 мың теңге;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Аққорған ауылдық округі – 0;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Қожакент ауылдық округі – 0;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Сунақата ауылдық округі – 0;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Төменарық ауылдық округі – 79 мың теңге;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Сүттіқұдық ауылдық округі – 0;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Ақүйік ауылдық округі – 0;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Бесарық ауылдық округі – 36 мың теңге;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Жаңарық ауылдық округі – 30 мың теңге;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392,1 мың теңге;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Сүттіқұдық ауылдық округі – 392,1 мың теңге;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2 690 135,5 мың теңге: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Жаңақорған кенті – 1 263 633,6 мың теңге;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Шалқия кенті – 98 470,1 мың теңге;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Келінтөбе ауылдық округі – 135 780,1 мың теңге;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Аққорған ауылдық округі – 287 743,5 мың теңге;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Қожакент ауылдық округі – 126 970 мың теңге;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Сунақата ауылдық округі – 94 731 мың теңге;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Төменарық ауылдық округі – 188 553,9 мың теңге;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Сүттіқұдық ауылдық округі – 133 639 мың теңге;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Ақүйік ауылдық округі – 125 166,5 мың теңге;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Бесарық ауылдық округі – 136 424,8 мың теңге;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Жаңарық ауылдық округі – 99 023 мың теңге;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2 920 257,8 мың теңге, оның ішінде: 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Жаңақорған кенті – 1 430 545,9 мың теңге;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Шалқия кенті – 107 506,9 мың теңге;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Келінтөбе ауылдық округі – 141 504,1 мың теңге;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Аққорған ауылдық округі – 296 046,1 мың теңге;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Қожакент ауылдық округі – 132 150,6 мың теңге;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Сунақата ауылдық округі – 101 196 мың теңге;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Төменарық ауылдық округі – 200 343,9 мың теңге;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Сүттіқұдық ауылдық округі – 138 029,5 мың теңге;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Ақүйік ауылдық округі – 129 005,5 мың теңге;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Бесарық ауылдық округі – 140 168,2 мың теңге;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Жаңарық ауылдық округі – 103 761,1 мың теңге;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қаражатының пайдаланатын қалдықтары – 92 831,2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Қызылорда облысы Жаңақорған аудандық мәслихатының 26.12.2019 </w:t>
      </w:r>
      <w:r>
        <w:rPr>
          <w:rFonts w:ascii="Times New Roman"/>
          <w:b w:val="false"/>
          <w:i w:val="false"/>
          <w:color w:val="000000"/>
          <w:sz w:val="28"/>
        </w:rPr>
        <w:t>№ 390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2019 жылға арналған аудандық бюджеттен кенттер, ауылдық округтер бюджеттеріне берілетін субвенциялар көлемі – 2 075 046,4 мың теңге сомасында бекітілсін, оның ішінде: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Жаңақорған кенті – 998 398,2 мың теңге;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Шалқия кенті – 83 795,1 мың теңге;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Келінтөбе ауылдық округі – 110 091,1 мың теңге;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Аққорған ауылдық округі – 167 010 мың теңге;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Қожакент ауылдық округі – 94 392 мың теңге;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Сунақата ауылдық округі – 80 979 мың теңге;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Төменарық ауылдық округі – 138 757 мың теңге;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Сүттіқұдық ауылдық округі – 115 349 мың теңге;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Ақүйік ауылдық округі – 104 052 мың теңге;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Бесарық ауылдық округі – 113 870 мың теңге;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Жаңарық ауылдық округі – 68 353 мың теңге.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шешім 2019 жылғы 1 қаңтардан бастап қолданысқа енгізіледі және ресми жариялауға жатады. </w:t>
      </w:r>
    </w:p>
    <w:bookmarkEnd w:id="8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Жаңақорған аудандық мәслихатының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кезектен тыс ХХVІІІ сессиясының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Налибаев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Жаңақорған аудандық мәслихатының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Ильясов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мәслихатының 2018 жылғы 27 желтоқсандағы кезектен тыс ХХVІІІ сессиясының № 300 шешіміне 1 қосымша</w:t>
            </w:r>
          </w:p>
        </w:tc>
      </w:tr>
    </w:tbl>
    <w:bookmarkStart w:name="z92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2019 год поселка Жанакорган</w:t>
      </w:r>
    </w:p>
    <w:bookmarkEnd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Қызылорда облысы Жаңақорған аудандық мәслихатының 26.12.2019 </w:t>
      </w:r>
      <w:r>
        <w:rPr>
          <w:rFonts w:ascii="Times New Roman"/>
          <w:b w:val="false"/>
          <w:i w:val="false"/>
          <w:color w:val="ff0000"/>
          <w:sz w:val="28"/>
        </w:rPr>
        <w:t>№ 390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1 357 391,6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1 263 633,6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1 263 633,6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1 263 633,6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1 430 545,9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84 976,2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84 976,2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84 976,2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79 542,2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975 686,4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634 263,4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157 140,7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157 140,7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157 140,7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43 408,7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73 154,3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73 154,3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73 154,3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мәслихатының 2018 жылғы 27 желтоқсандағы кезектен тыс ХХVІІІ сессиясының № 300 шешіміне 2 қосымша</w:t>
            </w:r>
          </w:p>
        </w:tc>
      </w:tr>
    </w:tbl>
    <w:bookmarkStart w:name="z94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Жаңақорған кенті бюджеті</w:t>
      </w:r>
    </w:p>
    <w:bookmarkEnd w:id="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1 066 655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1 066 655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1 066 655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мәслихатының 2018 жылғы 27 желтоқсандағы кезектен тыс ХХVІІІ сессиясының № 300 шешіміне 3 қосымша</w:t>
            </w:r>
          </w:p>
        </w:tc>
      </w:tr>
    </w:tbl>
    <w:bookmarkStart w:name="z96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Жаңақорған кенті бюджеті</w:t>
      </w:r>
    </w:p>
    <w:bookmarkEnd w:id="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1 171 707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85 918,7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33 523,7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28 056,7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1 085 688,3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1 085 688,3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1 085 688,3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1 171 707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мәслихатының 2018 жылғы 27 желтоқсандағы кезектен тыс ХХVІІІ сессиясының № 300 шешіміне 4 қосымша</w:t>
            </w:r>
          </w:p>
        </w:tc>
      </w:tr>
    </w:tbl>
    <w:bookmarkStart w:name="z98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Шалқия кенті бюджеті</w:t>
      </w:r>
    </w:p>
    <w:bookmarkEnd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Қызылорда облысы Жаңақорған аудандық мәслихатының 26.12.2019 </w:t>
      </w:r>
      <w:r>
        <w:rPr>
          <w:rFonts w:ascii="Times New Roman"/>
          <w:b w:val="false"/>
          <w:i w:val="false"/>
          <w:color w:val="ff0000"/>
          <w:sz w:val="28"/>
        </w:rPr>
        <w:t>№ 390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106 668,1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98 470,1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98 470,1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98 470,1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107 506,9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25 643,8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25 643,8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25 643,8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25 363,8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59 119,1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59 119,1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59 119,1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31 486,1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Пайдаланылмаған(толық пайдаланылмаған)нысаналы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мәслихатының 2018 жылғы 27 желтоқсандағы кезектен тыс ХХVІІІ сессиясының № 300 шешіміне 5 қосымша</w:t>
            </w:r>
          </w:p>
        </w:tc>
      </w:tr>
    </w:tbl>
    <w:bookmarkStart w:name="z100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Шалқия кенті бюджеті</w:t>
      </w:r>
    </w:p>
    <w:bookmarkEnd w:id="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92 764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мәслихатының 2018 жылғы 27 желтоқсандағы кезектен тыс ХХVІІІ сессиясының № 300 шешіміне 6 қосымша</w:t>
            </w:r>
          </w:p>
        </w:tc>
      </w:tr>
    </w:tbl>
    <w:bookmarkStart w:name="z102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Шалқия кенті бюджеті</w:t>
      </w:r>
    </w:p>
    <w:bookmarkEnd w:id="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99 585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мәслихатының 2018 жылғы 27 желтоқсандағы кезектен тыс ХХVІІІ сессиясының № 300 шешіміне 7 қосымша</w:t>
            </w:r>
          </w:p>
        </w:tc>
      </w:tr>
    </w:tbl>
    <w:bookmarkStart w:name="z104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Келінтөбе ауылдық округі бюджеті</w:t>
      </w:r>
    </w:p>
    <w:bookmarkEnd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7-қосымша жаңа редакцияда - Қызылорда облысы Жаңақорған аудандық мәслихатының 26.12.2019 </w:t>
      </w:r>
      <w:r>
        <w:rPr>
          <w:rFonts w:ascii="Times New Roman"/>
          <w:b w:val="false"/>
          <w:i w:val="false"/>
          <w:color w:val="ff0000"/>
          <w:sz w:val="28"/>
        </w:rPr>
        <w:t>№ 390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140 480,1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135 780,1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135 780,1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135 780,1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141 504,1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бағынысты мемлекеттік мекемелердің және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76 326,1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76 326,1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76 326,1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59 358,1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мәслихатының 2018 жылғы 27 желтоқсандағы кезектен тыс ХХVІІІ сессиясының № 300 шешіміне 8 қосымша</w:t>
            </w:r>
          </w:p>
        </w:tc>
      </w:tr>
    </w:tbl>
    <w:bookmarkStart w:name="z106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Келінтөбе ауылдық округі бюджеті</w:t>
      </w:r>
    </w:p>
    <w:bookmarkEnd w:id="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мәслихатының 2018 жылғы 27 желтоқсандағы кезектен тыс ХХVІІІ сессиясының № 300 шешіміне 9 қосымша</w:t>
            </w:r>
          </w:p>
        </w:tc>
      </w:tr>
    </w:tbl>
    <w:bookmarkStart w:name="z108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Келінтөбе ауылдық округі бюджеті</w:t>
      </w:r>
    </w:p>
    <w:bookmarkEnd w:id="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114 177,3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114 177,3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114 177,3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мәслихатының 2018 жылғы 27 желтоқсандағы кезектен тыс ХХVІІІ сессиясының № 300 шешіміне 10 қосымша</w:t>
            </w:r>
          </w:p>
        </w:tc>
      </w:tr>
    </w:tbl>
    <w:bookmarkStart w:name="z110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Аққорған ауылдық округі бюджеті</w:t>
      </w:r>
    </w:p>
    <w:bookmarkEnd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10-қосымша жаңа редакцияда - Қызылорда облысы Жаңақорған аудандық мәслихатының 26.12.2019 </w:t>
      </w:r>
      <w:r>
        <w:rPr>
          <w:rFonts w:ascii="Times New Roman"/>
          <w:b w:val="false"/>
          <w:i w:val="false"/>
          <w:color w:val="ff0000"/>
          <w:sz w:val="28"/>
        </w:rPr>
        <w:t>№ 390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293 162,5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287 743,5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287 743,5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287 743,5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296 046,1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42 071,6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42 071,6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42 071,6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бағынысты мемлекеттік мекемелердің және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205 772,2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205 772,2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205 772,2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134 324,7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21 451,3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2 883,6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мәслихатының 2018 жылғы 27 желтоқсандағы кезектен тыс ХХVІІІ сессиясының № 300 шешіміне 11 қосымша</w:t>
            </w:r>
          </w:p>
        </w:tc>
      </w:tr>
    </w:tbl>
    <w:bookmarkStart w:name="z112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Аққорған ауылдық округі бюджеті</w:t>
      </w:r>
    </w:p>
    <w:bookmarkEnd w:id="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178 714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мәслихатының 2018 жылғы 27 желтоқсандағы кезектен тыс ХХVІІІ сессиясының № 300 шешіміне 12 қосымша</w:t>
            </w:r>
          </w:p>
        </w:tc>
      </w:tr>
    </w:tbl>
    <w:bookmarkStart w:name="z114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Аққорған ауылдық округі бюджеті</w:t>
      </w:r>
    </w:p>
    <w:bookmarkEnd w:id="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191 301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мәслихатының 2018 жылғы 27 желтоқсандағы кезектен тыс ХХVІІІ сессиясының № 300 шешіміне 13 қосымша</w:t>
            </w:r>
          </w:p>
        </w:tc>
      </w:tr>
    </w:tbl>
    <w:bookmarkStart w:name="z116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Қожакент ауылдық округі бюджеті</w:t>
      </w:r>
    </w:p>
    <w:bookmarkEnd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13-қосымша жаңа редакцияда - Қызылорда облысы Жаңақорған аудандық мәслихатының 26.12.2019 </w:t>
      </w:r>
      <w:r>
        <w:rPr>
          <w:rFonts w:ascii="Times New Roman"/>
          <w:b w:val="false"/>
          <w:i w:val="false"/>
          <w:color w:val="ff0000"/>
          <w:sz w:val="28"/>
        </w:rPr>
        <w:t>№ 390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126 970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132 150,6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29 111,6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29 111,6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29 111,6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26 411,6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мәслихатының 2018 жылғы 27 желтоқсандағы кезектен тыс ХХVІІІ сессиясының № 300 шешіміне 14 қосымша</w:t>
            </w:r>
          </w:p>
        </w:tc>
      </w:tr>
    </w:tbl>
    <w:bookmarkStart w:name="z118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Қожакент ауылдық округі бюджеті</w:t>
      </w:r>
    </w:p>
    <w:bookmarkEnd w:id="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104 769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мәслихатының 2018 жылғы 27 желтоқсандағы кезектен тыс ХХVІІІ сессиясының № 300 шешіміне 15 қосымша</w:t>
            </w:r>
          </w:p>
        </w:tc>
      </w:tr>
    </w:tbl>
    <w:bookmarkStart w:name="z120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Қожакент ауылдық округі бюджеті</w:t>
      </w:r>
    </w:p>
    <w:bookmarkEnd w:id="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106 646,2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106 646,2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106 646,2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мәслихатының 2018 жылғы 27 желтоқсандағы кезектен тыс ХХVІІІ сессиясының № 300 шешіміне 16 қосымша</w:t>
            </w:r>
          </w:p>
        </w:tc>
      </w:tr>
    </w:tbl>
    <w:bookmarkStart w:name="z122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Сунақата ауылдық округі бюджеті</w:t>
      </w:r>
    </w:p>
    <w:bookmarkEnd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16-қосымша жаңа редакцияда - Қызылорда облысы Жаңақорған аудандық мәслихатының 26.12.2019 </w:t>
      </w:r>
      <w:r>
        <w:rPr>
          <w:rFonts w:ascii="Times New Roman"/>
          <w:b w:val="false"/>
          <w:i w:val="false"/>
          <w:color w:val="ff0000"/>
          <w:sz w:val="28"/>
        </w:rPr>
        <w:t>№ 390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94 731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бағынысты мемлекеттік мекемелердің және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мәслихатының 2018 жылғы 27 желтоқсандағы кезектен тыс ХХVІІІ сессиясының № 300 шешіміне 17 қосымша</w:t>
            </w:r>
          </w:p>
        </w:tc>
      </w:tr>
    </w:tbl>
    <w:bookmarkStart w:name="z124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Сунақата ауылдық округі бюджеті</w:t>
      </w:r>
    </w:p>
    <w:bookmarkEnd w:id="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мәслихатының 2018 жылғы 27 желтоқсандағы кезектен тыс ХХVІІІ сессиясының № 300 шешіміне 18 қосымша</w:t>
            </w:r>
          </w:p>
        </w:tc>
      </w:tr>
    </w:tbl>
    <w:bookmarkStart w:name="z126" w:id="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Сунақата ауылдық округі бюджеті</w:t>
      </w:r>
    </w:p>
    <w:bookmarkEnd w:id="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87 323,4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87 323,4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87 323,4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мәслихатының 2018 жылғы 27 желтоқсандағы кезектен тыс ХХVІІІ сессиясының № 300 шешіміне 19 қосымша</w:t>
            </w:r>
          </w:p>
        </w:tc>
      </w:tr>
    </w:tbl>
    <w:bookmarkStart w:name="z128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Төменарық ауылдық округі бюджеті</w:t>
      </w:r>
    </w:p>
    <w:bookmarkEnd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19-қосымша жаңа редакцияда - Қызылорда облысы Жаңақорған аудандық мәслихатының 26.12.2019 </w:t>
      </w:r>
      <w:r>
        <w:rPr>
          <w:rFonts w:ascii="Times New Roman"/>
          <w:b w:val="false"/>
          <w:i w:val="false"/>
          <w:color w:val="ff0000"/>
          <w:sz w:val="28"/>
        </w:rPr>
        <w:t>№ 390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193 124,9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188 553,9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188 553,9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188 553,9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200 343,9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бағынысты мемлекеттік мекемелердің және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ауыл,кент,ауылдық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мәслихатының 2018 жылғы 27 желтоқсандағы кезектен тыс ХХVІІІ сессиясының № 300 шешіміне 20 қосымша</w:t>
            </w:r>
          </w:p>
        </w:tc>
      </w:tr>
    </w:tbl>
    <w:bookmarkStart w:name="z130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Төменарық ауылдық округі бюджеті</w:t>
      </w:r>
    </w:p>
    <w:bookmarkEnd w:id="1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147 492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мәслихатының 2018 жылғы 27 желтоқсандағы кезектен тыс ХХVІІІ сессиясының № 300 шешіміне 21 қосымша</w:t>
            </w:r>
          </w:p>
        </w:tc>
      </w:tr>
    </w:tbl>
    <w:bookmarkStart w:name="z132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Төменарық ауылдық округі бюджеті</w:t>
      </w:r>
    </w:p>
    <w:bookmarkEnd w:id="1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150 124,6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150 124,6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150 124,6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мәслихатының 2018 жылғы 27 желтоқсандағы кезектен тыс ХХVІІІ сессиясының № 300 шешіміне 22 қосымша</w:t>
            </w:r>
          </w:p>
        </w:tc>
      </w:tr>
    </w:tbl>
    <w:bookmarkStart w:name="z134" w:id="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Сүттіқұдық ауылдық округі бюджеті</w:t>
      </w:r>
    </w:p>
    <w:bookmarkEnd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22-қосымша жаңа редакцияда - Қызылорда облысы Жаңақорған аудандық мәслихатының 26.12.2019 </w:t>
      </w:r>
      <w:r>
        <w:rPr>
          <w:rFonts w:ascii="Times New Roman"/>
          <w:b w:val="false"/>
          <w:i w:val="false"/>
          <w:color w:val="ff0000"/>
          <w:sz w:val="28"/>
        </w:rPr>
        <w:t>№ 390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137 173,1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мемлекеттік мекемелерге бекітілген мүлікті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133 639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138 029,5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21 809,4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21 809,4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21 809,4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21 809,4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2 618,1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2 618,1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2 618,1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2 618,1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ауыл,кент,ауылдық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мәслихатының 2018 жылғы 27 желтоқсандағы кезектен тыс ХХVІІІ сессиясының № 300 шешіміне 23 қосымша</w:t>
            </w:r>
          </w:p>
        </w:tc>
      </w:tr>
    </w:tbl>
    <w:bookmarkStart w:name="z136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Сүттіқұдық ауылдық округі бюджеті</w:t>
      </w:r>
    </w:p>
    <w:bookmarkEnd w:id="1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117 787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мәслихатының 2018 жылғы 27 желтоқсандағы кезектен тыс ХХVІІІ сессиясының № 300 шешіміне 24 қосымша</w:t>
            </w:r>
          </w:p>
        </w:tc>
      </w:tr>
    </w:tbl>
    <w:bookmarkStart w:name="z138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Сүттіқұдық ауылдық округі бюджеті</w:t>
      </w:r>
    </w:p>
    <w:bookmarkEnd w:id="1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120 746,5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120 746,5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120 746,5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мәслихатының 2018 жылғы 27 желтоқсандағы кезектен тыс ХХVІІІ сессиясының № 300 шешіміне 25 қосымша</w:t>
            </w:r>
          </w:p>
        </w:tc>
      </w:tr>
    </w:tbl>
    <w:bookmarkStart w:name="z140" w:id="1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2019 год сельского округа Акуйик</w:t>
      </w:r>
    </w:p>
    <w:bookmarkEnd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25-қосымша жаңа редакцияда - Қызылорда облысы Жаңақорған аудандық мәслихатының 26.12.2019 </w:t>
      </w:r>
      <w:r>
        <w:rPr>
          <w:rFonts w:ascii="Times New Roman"/>
          <w:b w:val="false"/>
          <w:i w:val="false"/>
          <w:color w:val="ff0000"/>
          <w:sz w:val="28"/>
        </w:rPr>
        <w:t>№ 390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127 812,5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125 166,5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125 166,5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125 166,5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129 005,5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26 966,5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26 966,5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26 966,5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мәслихатының 2018 жылғы 27 желтоқсандағы кезектен тыс ХХVІІІ сессиясының № 300 шешіміне 26 қосымша</w:t>
            </w:r>
          </w:p>
        </w:tc>
      </w:tr>
    </w:tbl>
    <w:bookmarkStart w:name="z142" w:id="1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Ақүйік ауылдық округі бюджеті</w:t>
      </w:r>
    </w:p>
    <w:bookmarkEnd w:id="1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103 910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мәслихатының 2018 жылғы 27 желтоқсандағы кезектен тыс ХХVІІІ сессиясының № 300 шешіміне 27 қосымша</w:t>
            </w:r>
          </w:p>
        </w:tc>
      </w:tr>
    </w:tbl>
    <w:bookmarkStart w:name="z144" w:id="1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Ақүйік ауылдық округі бюджеті</w:t>
      </w:r>
    </w:p>
    <w:bookmarkEnd w:id="1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103 806,6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103 806,6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103 806,6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мәслихатының 2018 жылғы 27 желтоқсандағы кезектен тыс ХХVІІІ сессиясының № 300 шешіміне 28 қосымша</w:t>
            </w:r>
          </w:p>
        </w:tc>
      </w:tr>
    </w:tbl>
    <w:bookmarkStart w:name="z146" w:id="1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2019 год сельского округа Бесарык</w:t>
      </w:r>
    </w:p>
    <w:bookmarkEnd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28-қосымша жаңа редакцияда - Қызылорда облысы Жаңақорған аудандық мәслихатының 26.12.2019 </w:t>
      </w:r>
      <w:r>
        <w:rPr>
          <w:rFonts w:ascii="Times New Roman"/>
          <w:b w:val="false"/>
          <w:i w:val="false"/>
          <w:color w:val="ff0000"/>
          <w:sz w:val="28"/>
        </w:rPr>
        <w:t>№ 390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139 924,8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136 424,8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136 424,8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136 424,8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140 168,2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29 483,4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29 483,4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29 483,4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5 446,4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66 322,8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66 322,8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66 322,8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26 762,8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мәслихатының 2018 жылғы 27 желтоқсандағы кезектен тыс ХХVІІІ сессиясының № 300 шешіміне 29 қосымша</w:t>
            </w:r>
          </w:p>
        </w:tc>
      </w:tr>
    </w:tbl>
    <w:bookmarkStart w:name="z148" w:id="1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Бесарық ауылдық округі бюджеті</w:t>
      </w:r>
    </w:p>
    <w:bookmarkEnd w:id="1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123 118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мәслихатының 2018 жылғы 27 желтоқсандағы кезектен тыс ХХVІІІ сессиясының № 300 шешіміне 30 қосымша</w:t>
            </w:r>
          </w:p>
        </w:tc>
      </w:tr>
    </w:tbl>
    <w:bookmarkStart w:name="z150" w:id="1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Бесарық ауылдық округі бюджеті</w:t>
      </w:r>
    </w:p>
    <w:bookmarkEnd w:id="1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130 671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мәслихатының 2018 жылғы 27 желтоқсандағы кезектен тыс ХХVІІІ сессиясының № 300 шешіміне 31 қосымша</w:t>
            </w:r>
          </w:p>
        </w:tc>
      </w:tr>
    </w:tbl>
    <w:bookmarkStart w:name="z152" w:id="1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2019 год сельского округа Жанарык</w:t>
      </w:r>
    </w:p>
    <w:bookmarkEnd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31-қосымша жаңа редакцияда - Қызылорда облысы Жаңақорған аудандық мәслихатының 26.12.2019 </w:t>
      </w:r>
      <w:r>
        <w:rPr>
          <w:rFonts w:ascii="Times New Roman"/>
          <w:b w:val="false"/>
          <w:i w:val="false"/>
          <w:color w:val="ff0000"/>
          <w:sz w:val="28"/>
        </w:rPr>
        <w:t>№ 390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99 023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103 761,1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15 804,1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15 804,1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15 804,1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10 039,7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1 744,1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мәслихатының 2018 жылғы 27 желтоқсандағы кезектен тыс ХХVІІІ сессиясының № 300 шешіміне 32 қосымша</w:t>
            </w:r>
          </w:p>
        </w:tc>
      </w:tr>
    </w:tbl>
    <w:bookmarkStart w:name="z154" w:id="1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Жаңарық ауылдық округі бюджеті</w:t>
      </w:r>
    </w:p>
    <w:bookmarkEnd w:id="1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мәслихатының 2018 жылғы 27 желтоқсандағы кезектен тыс ХХVІІІ сессиясының № 300 шешіміне 33 қосымша</w:t>
            </w:r>
          </w:p>
        </w:tc>
      </w:tr>
    </w:tbl>
    <w:bookmarkStart w:name="z156" w:id="1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Жаңарық ауылдық округі бюджеті</w:t>
      </w:r>
    </w:p>
    <w:bookmarkEnd w:id="1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