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407" w14:textId="6196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мүгедектер үшін жұмыс орындарына квота белгілеу туралы" Жаңақорған ауданы әкімдігінің 2018 жылғы 5 сәуірдегі № 490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28 қарашадағы № 673 қаулысы. Қызылорда облысының Әділет департаментінде 2018 жылғы 30 қарашада № 6541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мүгедектер үшін жұмыс орындарына квота белгілеу туралы" Жаңақорған ауданы әкімдігінің 2018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6267 тіркелген, Қазақстан Республикасы нормативтік құқықтық актілерінің эталондық бақылау банкінде 2018 жылғы 4 мамырда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"Жаңақорған аграрлы-техникалық колледжі" коммуналдық мемелекеттік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192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213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164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196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184 негізгі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Ә. Әбутәліпов атындағы № 209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