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5bdf7" w14:textId="625bd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“2018 жылы өткізілетін бірыңғай мемлекеттік сатып алулардың кейбір мәселелері туралы” Жаңақорған ауданы әкімдігінің 2018 жылғы 15 ақпандағы № 448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ауданы әкімдігінің 2018 жылғы 3 қазандағы № 609 қаулысы. Қызылорда облысының Әділет департаментінде 2018 жылғы 5 қарашада № 6495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06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Жаңақорған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“2018 жылы өткізілетін бірыңғай мемлекеттік сатып алулардың кейбір мәселелері туралы” Жаңақорған ауданы әкімдігінің 2018 жылғы 15 ақпандағы </w:t>
      </w:r>
      <w:r>
        <w:rPr>
          <w:rFonts w:ascii="Times New Roman"/>
          <w:b w:val="false"/>
          <w:i w:val="false"/>
          <w:color w:val="000000"/>
          <w:sz w:val="28"/>
        </w:rPr>
        <w:t>№ 448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№ 6178 болып тіркелген, 2018 жылы 13 наурызда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“1. “Жаңақорған ауданының мемлекеттік сатып алу бөлімі” коммуналдық мемлекеттік мекемесі тапсырыс берушілер үшін сатып алуды бірыңғай ұйымдастырушы болып айқындалсын.”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Әміреев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