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7ae6" w14:textId="8017a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бюджет туралы" Жаңақорған аудандық мәслихатының 2017 жылғы 26 желтоқсандағы №05-16/186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2018 жылғы 24 қазандағы № 270 шешімі. Қызылорда облысының Әділет департаментінде 2018 жылғы 26 қазанда № 6485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бюджет туралы" Жаңақорған аудандық мәслихатының 2017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05-16/186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6115 нөмірімен тіркелген, Қазақстан Республикасының нормативтік құқықтық актілердің эталондық бақылау банкінде 2018 жылғы 5 қаңтарда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1, 2 қосымшаларға сәйкес, оның ішінде 2018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–14 991 981,7мың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1 962 089,6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29 918,0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21 186,0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12 978 788,1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15 048 239,8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194 362,0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284 076,0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89 714,0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250 620,1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250 620,1 мың теңге.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қаражаттарының пайдаланатын қалдықтары - 56 258,1 мың теңге".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қантарынан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ХХV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З.Абжалелова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24 қазандағы кезектен тыс ХХV сессиясының №270 шешіміне 1қосымша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26 желтоқсандағы кезекті XVIII сессиясының №05-16/186 шешіміне 1-қосымша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87"/>
        <w:gridCol w:w="1022"/>
        <w:gridCol w:w="1023"/>
        <w:gridCol w:w="5844"/>
        <w:gridCol w:w="27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14991981,7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1962089,6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502817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463864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947030,6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12978788,1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12978788,1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12978788,1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2"/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15048239,8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1116751,5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511099,2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160093,7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130768,4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29325,3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324167,5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303067,8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422991,6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407518,6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53867,9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351932,7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142764,5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16273,5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15833,5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57161,2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21181,7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8215523,4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357745,1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327497,5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137076,5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12022,8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18224,8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7212230,3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7169208,5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6961518,5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42094,8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42094,8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168302,8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180565,2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792472,7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242564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493394,7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211681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87896,7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409406,2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319593,4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319275,4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319275,4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89812,4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59462,5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59462,5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512646,9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231735,9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113111,1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113111,1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115376,8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99850,8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430593,3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352619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218884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30158,3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33461,4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895763,5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874524,5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874524,5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833198,5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73678,7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(облыстық маңызы бар қаланың) кәсіпкерлік, өнеркәсіп және туризм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65139,7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2517478,5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2517478,5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2517478,5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403532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2088869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 беру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194362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бюджеттiк кредиттердi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-250620,1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(профицитті пайдалану)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250620,1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жергiлiктi атқарушы органы алатын қарыздар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284076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бөлiмi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2018 жылғы 24 қазандағы кезектен тыс ХХV сессиясының №270 шешіміне 2қосымша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мәслихатаның 2017 жылғы 26 желтоқсандағы кезекті ХVIII сессиясының №05-16/186 шешіміне 4-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кент, ауылдық округтерге қаралған қаржы бөлінісі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557"/>
        <w:gridCol w:w="2051"/>
        <w:gridCol w:w="1449"/>
        <w:gridCol w:w="1251"/>
        <w:gridCol w:w="1648"/>
        <w:gridCol w:w="1648"/>
        <w:gridCol w:w="1487"/>
        <w:gridCol w:w="1654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ауылдық округтердің атауы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Мемле-кеттік орган-ның күрделі шығыс-тары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Ведомство-лық бағыныстағы мемлекеттік мекемелер мен ұйымдардың күрделі шығыстары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қамтама-сыз ету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ұйымда-стыру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Қандоз а/о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23217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Қаратобе а/о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Өзгент а/о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Қыркеңсе а/о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Байкенже а/о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21446,8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Кейден а/о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20949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 а/о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15756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М.Нәлібаева/о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20241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а/о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Екпінді а/о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а/о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Манап а/о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20120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Қосүйеңкі а/о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3943,7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Қыраш а/о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Қожамберді а/о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18256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303067,8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16806,7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4293,0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190421,0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137076,5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927,0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</w:tbl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1445"/>
        <w:gridCol w:w="1049"/>
        <w:gridCol w:w="1248"/>
        <w:gridCol w:w="1644"/>
        <w:gridCol w:w="1482"/>
        <w:gridCol w:w="2342"/>
        <w:gridCol w:w="1645"/>
      </w:tblGrid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азамат-тарға үйінде әлеуметтік көмек көрсету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мекендер-дегі көшелерді жарықтандыру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мекендер-дің санитариясын қамтама-сыз ету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көгалдан-дыру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7466,3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64552,3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16860,4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80454,4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77717,5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75712,0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57798,8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2514,9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58414,9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65147,0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59039,0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43709,0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4607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39769,0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55899,0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11113,5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50562,0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7053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50084,7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38966,0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7078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41757,5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18612,0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24759,0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5354,9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113111,1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3405,0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41365,7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859583,7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