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e63f" w14:textId="ce9e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жұмсалған шығындарды өндіріп алу мөлшері мен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2018 жылғы 14 қыркүйектегі № 257 шешімі. Қызылорда облысының Әділет департаментінде 2018 жылғы 25 қыркүйекте № 6436 болып тіркелді. Күші жойылды - Қызылорда облысы Жаңақорған аудандық мәслихатының 2023 жылғы 27 маусымдағы № 50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27.06.2023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“Әлеуметтік-еңбек саласындағы мемлекеттік көрсетілетін қызмет стандарттарын бекіту туралы”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11342 болып тіркелген) сәйкес, Жаңақорған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әрі-кемтар балалар) жеке оқыту жоспары бойынша кемтар балаларын үйде оқытуға жұмсалған шығындарын өндіріп алу ( бұдан әрі – оқытуға жұмсалған шығындарды өндіріп алу) мөлшері ай сайын әр кемтар балаға үш айлық есептік көрсеткіш мөлшерінде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Оқытуға жұмсалған шығындарды өндіріп алу “Жаңақорған ауданының жұмыспен қамту, әлеуметтік бағдарламалар және азаматтық хал актілерін тіркеу бөлімі” коммуналдық мемлекеттік мекемесі (бұдан әрі - уәкілетті орган) өтініш берген айдан бастап тиісті оқу жылы кезеңінде аудан бюджеті қаражаты есебінен тоқсан сайын жүзеге асырады.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Оқытуға жұмсалған шығындарын өндіріп алу үйде оқытылатын кемтар балалардың ата-аналарына және өзге де заңды өкілдеріне (бұдан әрі - көрсетілетін қызметті алушылар) көрсетіледі.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Оқытуға жұмсалған шығындарын өндіріп алу үшін өтінішті қабылдау және мемлекеттік қызметті көрсету нәтижесін беру “Әлеуметтік-еңбек саласындағы мемлекеттік көрсетілетін қызмет стандарттарын бекіту туралы” Қазақстан Республикасы Денсаулық сақтау және әлеуметтік даму министрінің 2015 жылғы 28 сәуірдегі № 279 бұйрығының </w:t>
      </w:r>
      <w:r>
        <w:rPr>
          <w:rFonts w:ascii="Times New Roman"/>
          <w:b w:val="false"/>
          <w:i w:val="false"/>
          <w:color w:val="000000"/>
          <w:sz w:val="28"/>
        </w:rPr>
        <w:t>22қосымшасымен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“Мүгедек балаларды үйде оқытуға жұмсалған шығындарды өтеу” мемлекеттік көрсетілетін қызмет стандартына (Нормативтік құқықтық актілерді мемлекеттік тіркеу тізілімінде № 11342 болып тіркелген) (бұдан әрі – Стандарт) сәйкес жүзеге асырылады.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Көрсетілетін қызметті алушы (не нотариат куәландырған сенімхат бойынша оның өкілі) жүгінген кезде мемлекеттік қызметті көрсету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Оқытуға жұмсалған шығындарды өндіріп алу кемтар балаларға: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кемтар баланың қайтыс болуы;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мүгедектігін алып тастау;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интернат-үйі немесе санаторлық мектепте оқып жатқан кезеңінде;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психологиялық-медициналық-педогогикалық кеңес қорытындысының мерзімі аяқталғанда;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 шегінен тыс тұрақты тұруға кеткенде тоқтатылады.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Оқытуға жұмсалған шығындарды өтеу жоғарыда көрсетілген жағдайлар туындағаннан кейінгі айдан бастап тоқтатылады.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“Мүгедектер қатарындағы кемтар балаларды жеке оқыту жоспары бойынша үйде оқытуға жұмсалған шығындарды өтеу мөлшері мен тәртібін айқындау туралы ”2017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05-16-190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6144 нөмірімен тіркелген, 2018 жылдың 29 қаңтарда Қазақстан Республикасы нормативтік құқықтық актілерінің Эталондық бақылау банкінде жарияланған) Жаңақорған аудандық мәслихаты шешімінің күші жойылды деп танылсын.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“Мүгедектер қатарындағы кемтар балаларды жеке оқыту жоспары бойынша үйде оқытуға жұмсаған шығындарды өтеу мөлшері мен тәртібін айқындау туралы” Жаңақорған аудандық мәслихатының 2017 жылғы 26 желтоқсандағы № 05-16/190 шешіміне өзгеріс енгізу туралы” 2018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6287 нөмірімен тіркелген, 2018 жылдың 16 мамырда Қазақстан Республикасы нормативтік құқықтық актілерінің Эталондық бақылау банкінде жарияланған) Жаңақорған аудандық мәслихаты шешімінің күші жойылды деп танылсын.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оның алғашқы ресми жарияланған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З.Абжалелова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