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ac94" w14:textId="a4c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29 мамырдағы № 528 қаулысы. Қызылорда облысының Әділет департаментінде 2018 жылғы 12 маусымда № 6315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06 сәуірдегі Заңдарына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 әкімдігінің 2018 жылғы "29" мамырдағы № 528 қаулысына қосымша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Жаңақорған ауданы әкімдігінің 2013 жылғы 04 сәуірдегі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№ 4439 болып тіркелген, 2013 жылы 15 мамырда "Жаңақорған тынысы" газетінде жарияланған).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"Жаңақорған аудандық ветеринария және ветеринариялық бақылау бөлімі" коммуналдық мемлекеттік мекемесінің Ережесін бекіту туралы" Жаңақорған ауданы әкімдігінің 2015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№ 4901 болып тіркелген, 2015 жылы 12 наурызда "Әділет" ақпараттық-құқықтық жүйесінде, 2015 жылы 12 наурызда “Жаңақорған тынысы” газетінде жарияланған).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"Үгіттік баспа материалдарын орналастыру үшін орындар белгілеу туралы" Жаңақорған ауданы әкімдігінің 2015 жылғы 06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№ 4917 болып тіркелген, 2015 жылы 30 наурызда "Әділет" ақпараттық-құқықтық жүйесінде, 2015 жылы 18 наурызда “Жаңақорған тынысы” газетінде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"Жаңақорған ауданы жергілікті атқарушы органдарының "Б" корпусы мемлекеттік әкімшілік қызметшілерінің қызметін жыл сайынғы бағалаудың әдістемесін бекіту туралы" Жаңақорған ауданы әкімдігінің 2015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№ 5113 болып тіркелген, 2015 жылы 14 қыркүйекте "Әділет" ақпараттық-құқықтық жүйесінде, 2015 жылы 02 қыркүйекте “Жаңақорған тынысы” газетінде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