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2219" w14:textId="53c2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23 сәуірдегі № 219 шешімі. Қызылорда облысының Әділет департаментінде 2018 жылғы 11 мамырда № 6291 болып тіркелді. Күші жойылды - Қызылорда облысы Жаңақорған аудандық мәслихатының 2019 жылғы 22 сәуірдегі № 335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22.04.2019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"Жаңақорған кенті бойынша тұрмыстық қатты қалдықтарды әкету және көму тарифтерін бекіту туралы" Жаңақорған ауданы мәслихатының 2014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230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2014 жылдың 26 қыркүйекте №4763 болып тіркелген, 2014 жылдың 4 қазанда "Жаңақорған тынысы" газетінде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 ХХІ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23 сәуірдегі №219 шешiмiне 1 қосымша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4143"/>
        <w:gridCol w:w="2808"/>
        <w:gridCol w:w="3867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қатынау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 жуу орындары, автожанармай құю станциясы, гараждар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сол сияқтылар)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тұлғалар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2018 жылғы 23 сәуірдегі №219 шешiмiне 2 қосымша 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тұрмыстық қатты қалдықтарды жинауға, әкетуге және көмуге арналған тарифтер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3940"/>
        <w:gridCol w:w="3431"/>
        <w:gridCol w:w="3833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үйлерден қатты тұрмыстық қалдықтарды жинауға, әкетуге және көмуге арналған тарифтер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адамға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субъектілер - абоненттер үшін қатты тұрмыстық қалдықтарды жинау және әкету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(м3)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1текше метр (м3)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