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7a9d" w14:textId="f347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2018 жылғы 5 сәуірдегі № 490 қаулысы. Қызылорда облысының Әділет департаментінде 2018 жылғы 23 сәуірде № 6267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Жаңақорған ауданы әкімдігінің 2017 жылғы 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(нормативтік құқықтық актілерді мемлекеттік тіркеу Тізілімінде № 6030 тіркелген, Қазақстан Республикасы нормативтік құқықтық актілерінің эталондық бақылау банкінде 2017 жылдың 23 қарашада жарияланған) қаулысының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Жаңақорған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 05"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Жаңақорған ауданы әкімдігінің 28.11.2018 </w:t>
      </w:r>
      <w:r>
        <w:rPr>
          <w:rFonts w:ascii="Times New Roman"/>
          <w:b w:val="false"/>
          <w:i w:val="false"/>
          <w:color w:val="ff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Жұмыскерлердіңтізімдік саны /адам/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"Жаңақорған аграрлы-техникалық колледжі" коммуналдық мемелекеттік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192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213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164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196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 184 негізгі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Ә. Әбутәліпов атындағы № 209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