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cf40" w14:textId="eaec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Жаңақорған аудандық мәслихатының 2017 жылғы 26 желтоқсандағы №05-16/186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12 наурыздағы № 05-16/208 шешімі. Қызылорда облысының Әділет департаментінде 2018 жылғы 16 наурызда № 6207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бюжет туралы" Жаңақорғанаудандық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актілердіңмемлекеттік тіркеу Тізілімінде №6115 болып тіркелген, 2018 жылдың 23 қаңтарда Қазақстан Республикасы нормативтік құқықтық актілерінің Эталондық бақылау банкінде жарияланған)мынадай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1,2,3,4 қосымшаларға сәйкес, оның ішінде 2018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–14 127 224,0мың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1 962 089,6мың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18 438,0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12 125 510,4мың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14 183 482,1мың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194 362,0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284 076,0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89 714,0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- 195 964,5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195 964,5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- 56 258,1мың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12наурыздағы кезектен тыс ХХ сессиясының№05-16/208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26желтоқсандағы XVIIIсессиясының №05-16/186 шешіміне 1-қосымша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84"/>
        <w:gridCol w:w="674"/>
        <w:gridCol w:w="348"/>
        <w:gridCol w:w="1023"/>
        <w:gridCol w:w="5846"/>
        <w:gridCol w:w="27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"/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0"/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14183482,1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6738445,7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6665411,7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6472436,7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12 наурыздағы кезектен тыс ХХ сессиясының №05-16/208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мәслихатаның 2017 жылғы 26 желтоқсандағы кезекті ХVIII сессиясының №05-16/186 шешіміне 4- қосымша </w:t>
            </w:r>
          </w:p>
        </w:tc>
      </w:tr>
    </w:tbl>
    <w:bookmarkStart w:name="z3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кент, ауылдық округтерге қаралған қаржы бөлінісі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9"/>
        <w:gridCol w:w="3017"/>
        <w:gridCol w:w="1391"/>
        <w:gridCol w:w="1391"/>
        <w:gridCol w:w="1837"/>
        <w:gridCol w:w="1280"/>
        <w:gridCol w:w="867"/>
        <w:gridCol w:w="128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әкiмiнiң қызметiн қамтамасыз ету жөнiндегi қызметтер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күрделi шығыстары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мемлкеттік мекемелер мен ұйымдардың күрделі шығыстары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көшелердi жарықтандыру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</w:tbl>
    <w:bookmarkStart w:name="z3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8"/>
        <w:gridCol w:w="1327"/>
        <w:gridCol w:w="663"/>
        <w:gridCol w:w="1135"/>
        <w:gridCol w:w="1386"/>
        <w:gridCol w:w="720"/>
        <w:gridCol w:w="1387"/>
        <w:gridCol w:w="1250"/>
        <w:gridCol w:w="1139"/>
        <w:gridCol w:w="969"/>
        <w:gridCol w:w="1389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9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65480,3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837735,6</w:t>
            </w:r>
          </w:p>
        </w:tc>
      </w:tr>
    </w:tbl>
    <w:bookmarkStart w:name="z3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 а/о – ауылдық округі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12 наурыздағы кезектен тыс ХХ сессиясының №05-16/208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мәслихатаның 2017 жылғы 26 желтоқсандағы кезекті ХVIII сессиясының №05-16/186 шешіміне 6- қосымша </w:t>
            </w:r>
          </w:p>
        </w:tc>
      </w:tr>
    </w:tbl>
    <w:bookmarkStart w:name="z3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722"/>
        <w:gridCol w:w="1722"/>
        <w:gridCol w:w="3464"/>
        <w:gridCol w:w="3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12 наурыздағы кезектен тыс ХХ сессиясының №05-16/208 шешіміне4-қосымша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мәслихатаның 2017 жылғы 26 желтоқсандағы кезекті ХVIII сессиясының №05-16/186 шешіміне 8- қосымша </w:t>
            </w:r>
          </w:p>
        </w:tc>
      </w:tr>
    </w:tbl>
    <w:bookmarkStart w:name="z3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қаржысы есебінен 2018-2020 жылдарға арналған жалпы сипаттағы трансферттерді айқындау кезінде жергілікті бюджеттердің шығыстар базасына "Өңiрлердi дамыту" бағдарламасы шеңберiнде өңiрлердiң экономикалық дамуына жәрдемдесуге арналған қаражаттар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008"/>
        <w:gridCol w:w="3242"/>
        <w:gridCol w:w="3243"/>
        <w:gridCol w:w="3243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