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ce75" w14:textId="31cc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21 желтоқсандағы № 289 қаулысы. Қызылорда облысының Әділет департаментінде 2018 жылғы 27 желтоқсанда № 6600 болып тіркелді. Күші жойылды - Қызылорда облысы Жалағаш ауданы әкімдігінің 2021 жылғы 26 тамыздағы № 157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26.08.2021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Жер кодексі” Қазақстан Республикасының 2003 жылғы 20 маусымдағы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ауданында талшықты-оптикалық байланыс жүйесі желісін жүргізу мақсатында “SilkNetCom” жауапкершілігі шектеулі серіктестігіне жер учаскесін пайдалану үшін жер учаскелерін жер пайдаланушылардан алып қоймай үш жыл мерзімге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“SilkNetCom” жауапкершілігі шектеулі серіктестігі талшықты-оптикалық байланыс жүйесі желісін жүргізу аяқталғаннан кейін бүлінген жерлерді қалпына келтіру ұсынылсын.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2018 жылғы 21 желтоқсан №289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ауданында талшықты-оптикалық байланыс жүйесі желісін жүргізу мақсатында “SilkNetCom” жауапкершілігі шектеулі серіктестігіне жер учаскесін пайдалану үшін жер учаскелерін жер пайдаланушылардан алып қоймай белгіленетін қауымдық сервитут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417"/>
        <w:gridCol w:w="3875"/>
        <w:gridCol w:w="4178"/>
        <w:gridCol w:w="1110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белгіленген жерлер, гектар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метр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2,0364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2,9892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10,102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8,2712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3,5988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3,3824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7,0476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5,7932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4,7044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