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f832" w14:textId="5fff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2018 жылғы 21 желтоқсандағы № 34-1 шешімі. Қызылорда облысының Әділет департаментінде 2018 жылғы 26 желтоқсанда № 6588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12 221 238,8 мың теңге, оның ішінде:</w:t>
      </w:r>
    </w:p>
    <w:bookmarkEnd w:id="2"/>
    <w:bookmarkStart w:name="z9" w:id="3"/>
    <w:p>
      <w:pPr>
        <w:spacing w:after="0"/>
        <w:ind w:left="0"/>
        <w:jc w:val="both"/>
      </w:pPr>
      <w:r>
        <w:rPr>
          <w:rFonts w:ascii="Times New Roman"/>
          <w:b w:val="false"/>
          <w:i w:val="false"/>
          <w:color w:val="000000"/>
          <w:sz w:val="28"/>
        </w:rPr>
        <w:t xml:space="preserve">
      салықтық түсімдер – 1 249 285 мың теңге; </w:t>
      </w:r>
    </w:p>
    <w:bookmarkEnd w:id="3"/>
    <w:bookmarkStart w:name="z10" w:id="4"/>
    <w:p>
      <w:pPr>
        <w:spacing w:after="0"/>
        <w:ind w:left="0"/>
        <w:jc w:val="both"/>
      </w:pPr>
      <w:r>
        <w:rPr>
          <w:rFonts w:ascii="Times New Roman"/>
          <w:b w:val="false"/>
          <w:i w:val="false"/>
          <w:color w:val="000000"/>
          <w:sz w:val="28"/>
        </w:rPr>
        <w:t xml:space="preserve">
      салықтық емес түсімдер – 7 417 мың теңге; </w:t>
      </w:r>
    </w:p>
    <w:bookmarkEnd w:id="4"/>
    <w:bookmarkStart w:name="z11" w:id="5"/>
    <w:p>
      <w:pPr>
        <w:spacing w:after="0"/>
        <w:ind w:left="0"/>
        <w:jc w:val="both"/>
      </w:pPr>
      <w:r>
        <w:rPr>
          <w:rFonts w:ascii="Times New Roman"/>
          <w:b w:val="false"/>
          <w:i w:val="false"/>
          <w:color w:val="000000"/>
          <w:sz w:val="28"/>
        </w:rPr>
        <w:t xml:space="preserve">
      негізгі капиталды сатудан түсетін түсімдер – 24 756 мың теңге; </w:t>
      </w:r>
    </w:p>
    <w:bookmarkEnd w:id="5"/>
    <w:bookmarkStart w:name="z12" w:id="6"/>
    <w:p>
      <w:pPr>
        <w:spacing w:after="0"/>
        <w:ind w:left="0"/>
        <w:jc w:val="both"/>
      </w:pPr>
      <w:r>
        <w:rPr>
          <w:rFonts w:ascii="Times New Roman"/>
          <w:b w:val="false"/>
          <w:i w:val="false"/>
          <w:color w:val="000000"/>
          <w:sz w:val="28"/>
        </w:rPr>
        <w:t>
      трансферттер түсімі – 10 939 780,8 мың теңге;</w:t>
      </w:r>
    </w:p>
    <w:bookmarkEnd w:id="6"/>
    <w:bookmarkStart w:name="z13" w:id="7"/>
    <w:p>
      <w:pPr>
        <w:spacing w:after="0"/>
        <w:ind w:left="0"/>
        <w:jc w:val="both"/>
      </w:pPr>
      <w:r>
        <w:rPr>
          <w:rFonts w:ascii="Times New Roman"/>
          <w:b w:val="false"/>
          <w:i w:val="false"/>
          <w:color w:val="000000"/>
          <w:sz w:val="28"/>
        </w:rPr>
        <w:t xml:space="preserve">
      2) шығындар – 12 267 124,2 мың теңге; </w:t>
      </w:r>
    </w:p>
    <w:bookmarkEnd w:id="7"/>
    <w:bookmarkStart w:name="z14" w:id="8"/>
    <w:p>
      <w:pPr>
        <w:spacing w:after="0"/>
        <w:ind w:left="0"/>
        <w:jc w:val="both"/>
      </w:pPr>
      <w:r>
        <w:rPr>
          <w:rFonts w:ascii="Times New Roman"/>
          <w:b w:val="false"/>
          <w:i w:val="false"/>
          <w:color w:val="000000"/>
          <w:sz w:val="28"/>
        </w:rPr>
        <w:t>
      3) таза бюджеттік кредиттеу – 335 674,9 мың теңге;</w:t>
      </w:r>
    </w:p>
    <w:bookmarkEnd w:id="8"/>
    <w:bookmarkStart w:name="z15" w:id="9"/>
    <w:p>
      <w:pPr>
        <w:spacing w:after="0"/>
        <w:ind w:left="0"/>
        <w:jc w:val="both"/>
      </w:pPr>
      <w:r>
        <w:rPr>
          <w:rFonts w:ascii="Times New Roman"/>
          <w:b w:val="false"/>
          <w:i w:val="false"/>
          <w:color w:val="000000"/>
          <w:sz w:val="28"/>
        </w:rPr>
        <w:t>
      бюджеттік кредиттер – 446 924,9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111 250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10 000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10 000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-329 295,9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329 295,9 мың теңге;</w:t>
      </w:r>
    </w:p>
    <w:bookmarkEnd w:id="15"/>
    <w:bookmarkStart w:name="z22" w:id="16"/>
    <w:p>
      <w:pPr>
        <w:spacing w:after="0"/>
        <w:ind w:left="0"/>
        <w:jc w:val="both"/>
      </w:pPr>
      <w:r>
        <w:rPr>
          <w:rFonts w:ascii="Times New Roman"/>
          <w:b w:val="false"/>
          <w:i w:val="false"/>
          <w:color w:val="000000"/>
          <w:sz w:val="28"/>
        </w:rPr>
        <w:t>
      қарыздар түсімі – 446 924,9 мың теңге;</w:t>
      </w:r>
    </w:p>
    <w:bookmarkEnd w:id="16"/>
    <w:bookmarkStart w:name="z117" w:id="17"/>
    <w:p>
      <w:pPr>
        <w:spacing w:after="0"/>
        <w:ind w:left="0"/>
        <w:jc w:val="both"/>
      </w:pPr>
      <w:r>
        <w:rPr>
          <w:rFonts w:ascii="Times New Roman"/>
          <w:b w:val="false"/>
          <w:i w:val="false"/>
          <w:color w:val="000000"/>
          <w:sz w:val="28"/>
        </w:rPr>
        <w:t>
      қарыздарды өтеу – 117 629 мың теңге;</w:t>
      </w:r>
    </w:p>
    <w:bookmarkEnd w:id="17"/>
    <w:bookmarkStart w:name="z118" w:id="18"/>
    <w:p>
      <w:pPr>
        <w:spacing w:after="0"/>
        <w:ind w:left="0"/>
        <w:jc w:val="both"/>
      </w:pPr>
      <w:r>
        <w:rPr>
          <w:rFonts w:ascii="Times New Roman"/>
          <w:b w:val="false"/>
          <w:i w:val="false"/>
          <w:color w:val="000000"/>
          <w:sz w:val="28"/>
        </w:rPr>
        <w:t>
      бюджет қаражатының пайдаланылатын қалдықтары – 61939,4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Жалағаш аудандық мәслихатының 25.11.2019 </w:t>
      </w:r>
      <w:r>
        <w:rPr>
          <w:rFonts w:ascii="Times New Roman"/>
          <w:b w:val="false"/>
          <w:i w:val="false"/>
          <w:color w:val="000000"/>
          <w:sz w:val="28"/>
        </w:rPr>
        <w:t>№ 48-1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0" w:id="19"/>
    <w:p>
      <w:pPr>
        <w:spacing w:after="0"/>
        <w:ind w:left="0"/>
        <w:jc w:val="both"/>
      </w:pPr>
      <w:r>
        <w:rPr>
          <w:rFonts w:ascii="Times New Roman"/>
          <w:b w:val="false"/>
          <w:i w:val="false"/>
          <w:color w:val="000000"/>
          <w:sz w:val="28"/>
        </w:rPr>
        <w:t>
      1-1. “““2019-2021 жылдарға арналған аудандық бюджет туралы” Жалағаш аудандық мәслихатының 2018 жылғы 21 желтоқсандағы №34-1 шешімін іске асыру туралы” Жалағаш ауданы әкімдігінің 2019 жылғы 3 қаңтардағы №1 қаулысына өзгерістер мен толықтырулар енгізу туралы” Жалағаш ауданы әкімдігінің 2019 жылғы 23 қаңтардағы №11 қаулысымен:</w:t>
      </w:r>
    </w:p>
    <w:bookmarkEnd w:id="19"/>
    <w:bookmarkStart w:name="z120" w:id="20"/>
    <w:p>
      <w:pPr>
        <w:spacing w:after="0"/>
        <w:ind w:left="0"/>
        <w:jc w:val="both"/>
      </w:pPr>
      <w:r>
        <w:rPr>
          <w:rFonts w:ascii="Times New Roman"/>
          <w:b w:val="false"/>
          <w:i w:val="false"/>
          <w:color w:val="000000"/>
          <w:sz w:val="28"/>
        </w:rPr>
        <w:t>
      2018 жылға арналған аудан бюджетіне бөлінген нысаналы трансферттерден пайдаланылмаған (толық пайдаланылмаған) сомалар бойынша республикалық бюджеттен 794,8 мың теңге және облыстық бюджеттен 5 676,9 мың теңге облыстық бюджетке қайтарылғаны ескерілсін.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1-1-тармақпен толықтырылды - Қызылорда облысы Жалағаш аудандық мәслихатының 22.02.2019 </w:t>
      </w:r>
      <w:r>
        <w:rPr>
          <w:rFonts w:ascii="Times New Roman"/>
          <w:b w:val="false"/>
          <w:i w:val="false"/>
          <w:color w:val="000000"/>
          <w:sz w:val="28"/>
        </w:rPr>
        <w:t>№ 37-1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1" w:id="21"/>
    <w:p>
      <w:pPr>
        <w:spacing w:after="0"/>
        <w:ind w:left="0"/>
        <w:jc w:val="both"/>
      </w:pPr>
      <w:r>
        <w:rPr>
          <w:rFonts w:ascii="Times New Roman"/>
          <w:b w:val="false"/>
          <w:i w:val="false"/>
          <w:color w:val="000000"/>
          <w:sz w:val="28"/>
        </w:rPr>
        <w:t>
      1-2. “““2019-2021 жылдарға арналған аудандық бюджет туралы” Жалағаш аудандық мәслихатының 2018 жылғы 21 желтоқсандағы №34-1 шешімін іске асыру туралы” Жалағаш ауданы әкімдігінің 2019 жылғы 3 қаңтардағы №1 қаулысына өзгерістер мен толықтырулар енгізу туралы” Жалағаш ауданы әкімдігінің 2019 жылғы 11 ақпандағы №18 қаулысымен:</w:t>
      </w:r>
    </w:p>
    <w:bookmarkEnd w:id="21"/>
    <w:bookmarkStart w:name="z122" w:id="22"/>
    <w:p>
      <w:pPr>
        <w:spacing w:after="0"/>
        <w:ind w:left="0"/>
        <w:jc w:val="both"/>
      </w:pPr>
      <w:r>
        <w:rPr>
          <w:rFonts w:ascii="Times New Roman"/>
          <w:b w:val="false"/>
          <w:i w:val="false"/>
          <w:color w:val="000000"/>
          <w:sz w:val="28"/>
        </w:rPr>
        <w:t>
      Облыстық бюджеттен білім беру нысандарын бейнебақылаумен қамтамасыз етуге 6 442 мың теңге, қоғамдық жұмысқа 39 842 мың теңге, аудандық маңызы бар “Самара- Шымкент- Еңбек - Есет батыр- Жаңадария” автомобиль жолын орташа жөндеуге 81 878 мың теңге, мәдениет нысандарының жылуына 7 284 мың теңге ағымдағы нысаналы трансферттер қаралғаны;</w:t>
      </w:r>
    </w:p>
    <w:bookmarkEnd w:id="22"/>
    <w:bookmarkStart w:name="z123" w:id="23"/>
    <w:p>
      <w:pPr>
        <w:spacing w:after="0"/>
        <w:ind w:left="0"/>
        <w:jc w:val="both"/>
      </w:pPr>
      <w:r>
        <w:rPr>
          <w:rFonts w:ascii="Times New Roman"/>
          <w:b w:val="false"/>
          <w:i w:val="false"/>
          <w:color w:val="000000"/>
          <w:sz w:val="28"/>
        </w:rPr>
        <w:t>
      Білім беру ұйымдарына “электронды балабақша” автоматтандырылған жүйесінің техникалық қолдау қызметін көрсетуге бөлінген 2 452 мың теңге ағымдағы нысаналы трансферт қысқартылғаны;</w:t>
      </w:r>
    </w:p>
    <w:bookmarkEnd w:id="23"/>
    <w:bookmarkStart w:name="z124" w:id="24"/>
    <w:p>
      <w:pPr>
        <w:spacing w:after="0"/>
        <w:ind w:left="0"/>
        <w:jc w:val="both"/>
      </w:pPr>
      <w:r>
        <w:rPr>
          <w:rFonts w:ascii="Times New Roman"/>
          <w:b w:val="false"/>
          <w:i w:val="false"/>
          <w:color w:val="000000"/>
          <w:sz w:val="28"/>
        </w:rPr>
        <w:t>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жалақысын көтеруге бөлінген қаржыдан 1 391 мың теңге ағымдағы нысаналы трансферт қысқартылғаны ескерілсін.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1-2-тармақпен толықтырылды - Қызылорда облысы Жалағаш аудандық мәслихатының 22.02.2019 </w:t>
      </w:r>
      <w:r>
        <w:rPr>
          <w:rFonts w:ascii="Times New Roman"/>
          <w:b w:val="false"/>
          <w:i w:val="false"/>
          <w:color w:val="000000"/>
          <w:sz w:val="28"/>
        </w:rPr>
        <w:t>№ 37-1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2" w:id="25"/>
    <w:p>
      <w:pPr>
        <w:spacing w:after="0"/>
        <w:ind w:left="0"/>
        <w:jc w:val="both"/>
      </w:pPr>
      <w:r>
        <w:rPr>
          <w:rFonts w:ascii="Times New Roman"/>
          <w:b w:val="false"/>
          <w:i w:val="false"/>
          <w:color w:val="000000"/>
          <w:sz w:val="28"/>
        </w:rPr>
        <w:t>
      1-3. Облыстық бюджет қаражаты есебінен Жаңадария, Мақпалкөл, Аққыр елді мекендерінің сумен қамту жүйесін қайта жаңғыртуды қоса қаржыландыруға 15 605 мың теңге, Жалағаш кентіндегі әкімшілік ғимаратының құрылысына 104 925 мың теңге, “Самара-Шымкент-Мадениет-Мақпалкөл-Жаңаталап-Аққыр” автомобиль жолындағы Оңтүстік коллектор көпірін қайта жаңғыртуға 14 297 мың теңге нысаналы даму трансферттер қаралғаны;</w:t>
      </w:r>
    </w:p>
    <w:bookmarkEnd w:id="25"/>
    <w:bookmarkStart w:name="z126" w:id="26"/>
    <w:p>
      <w:pPr>
        <w:spacing w:after="0"/>
        <w:ind w:left="0"/>
        <w:jc w:val="both"/>
      </w:pPr>
      <w:r>
        <w:rPr>
          <w:rFonts w:ascii="Times New Roman"/>
          <w:b w:val="false"/>
          <w:i w:val="false"/>
          <w:color w:val="000000"/>
          <w:sz w:val="28"/>
        </w:rPr>
        <w:t>
      Аудан бюджетінен аудандық музейлерді облыстық бюджетке қосу жолымен қайта ұйымдастыруға байланысты 22 575 мың теңге облыстық бюджетке қайтарылғаны ескерілсін.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1-3-тармақпен толықтырылды - Қызылорда облысы Жалағаш аудандық мәслихатының 22.02.2019 </w:t>
      </w:r>
      <w:r>
        <w:rPr>
          <w:rFonts w:ascii="Times New Roman"/>
          <w:b w:val="false"/>
          <w:i w:val="false"/>
          <w:color w:val="000000"/>
          <w:sz w:val="28"/>
        </w:rPr>
        <w:t>№ 37-1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28" w:id="27"/>
    <w:p>
      <w:pPr>
        <w:spacing w:after="0"/>
        <w:ind w:left="0"/>
        <w:jc w:val="both"/>
      </w:pPr>
      <w:r>
        <w:rPr>
          <w:rFonts w:ascii="Times New Roman"/>
          <w:b w:val="false"/>
          <w:i w:val="false"/>
          <w:color w:val="000000"/>
          <w:sz w:val="28"/>
        </w:rPr>
        <w:t>
      1-4. “““2019-2021 жылдарға арналған аудандық бюджет туралы” Жалағаш аудандық мәслихатының 2018 жылғы 21 желтоқсандағы №34-1 шешімін іске асыру туралы” Жалағаш ауданы әкімдігінің 2019 жылғы 3 қаңтардағы №1 қаулысына өзгерістер мен толықтырулар енгізу туралы” Жалағаш ауданы әкімдігінің 2019 жылғы 30 сәуірдегі №73 қаулысымен:</w:t>
      </w:r>
    </w:p>
    <w:bookmarkEnd w:id="27"/>
    <w:bookmarkStart w:name="z129" w:id="28"/>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жалақысын көтеруге 573 283 мың теңге, еңбек нарығын дамытуға 56 813 мың теңге, мемлекеттік атаулы әлеуметтік көмекті төлеуге 383 655 мың теңге, мемлекеттік әкімшілік қызметшілердің жекелеген санаттарының жалақысын көтеруге 30 809 мың теңге республикалық бюджеттен ағымдағы нысаналы трансферт бөлінгені;</w:t>
      </w:r>
    </w:p>
    <w:bookmarkEnd w:id="28"/>
    <w:bookmarkStart w:name="z130" w:id="29"/>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 626 444 мың теңге республикалық бюджеттен ағымдағы нысаналы трансферт бөлінгені;</w:t>
      </w:r>
    </w:p>
    <w:bookmarkEnd w:id="29"/>
    <w:bookmarkStart w:name="z131" w:id="30"/>
    <w:p>
      <w:pPr>
        <w:spacing w:after="0"/>
        <w:ind w:left="0"/>
        <w:jc w:val="both"/>
      </w:pPr>
      <w:r>
        <w:rPr>
          <w:rFonts w:ascii="Times New Roman"/>
          <w:b w:val="false"/>
          <w:i w:val="false"/>
          <w:color w:val="000000"/>
          <w:sz w:val="28"/>
        </w:rPr>
        <w:t>
      Жаңақоныс, Далдабай елді мекендерінің сумен қамту жүйесін қайта жаңғыртуға 168 723 мың теңге республикалық бюджеттен нысаналы даму трансферттер қаралғаны;</w:t>
      </w:r>
    </w:p>
    <w:bookmarkEnd w:id="30"/>
    <w:bookmarkStart w:name="z132" w:id="31"/>
    <w:p>
      <w:pPr>
        <w:spacing w:after="0"/>
        <w:ind w:left="0"/>
        <w:jc w:val="both"/>
      </w:pPr>
      <w:r>
        <w:rPr>
          <w:rFonts w:ascii="Times New Roman"/>
          <w:b w:val="false"/>
          <w:i w:val="false"/>
          <w:color w:val="000000"/>
          <w:sz w:val="28"/>
        </w:rPr>
        <w:t>
      Республикалық бюджеттен бөлінген қаржыдан Жаңадария, Темірбек Жүргенов, Аққыр елді мекендеріндегі сумен қамту жүйесін қайта жаңғыртудан 83 966 мың теңге нысаналы даму трансферті қысқартылғаны ескерілсін.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1-4-тармақпен толықтырылды - Қызылорда облысы Жалағаш аудандық мәслихатының 30.06.2019 </w:t>
      </w:r>
      <w:r>
        <w:rPr>
          <w:rFonts w:ascii="Times New Roman"/>
          <w:b w:val="false"/>
          <w:i w:val="false"/>
          <w:color w:val="000000"/>
          <w:sz w:val="28"/>
        </w:rPr>
        <w:t>№ 41-1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34" w:id="32"/>
    <w:p>
      <w:pPr>
        <w:spacing w:after="0"/>
        <w:ind w:left="0"/>
        <w:jc w:val="both"/>
      </w:pPr>
      <w:r>
        <w:rPr>
          <w:rFonts w:ascii="Times New Roman"/>
          <w:b w:val="false"/>
          <w:i w:val="false"/>
          <w:color w:val="000000"/>
          <w:sz w:val="28"/>
        </w:rPr>
        <w:t>
      1-5. “““2019-2021 жылдарға арналған аудандық бюджет туралы” Жалағаш аудандық мәслихатының 2018 жылғы 21 желтоқсандағы №34-1 шешімін іске асыру туралы” Жалағаш ауданы әкімдігінің 2019 жылғы 3 қаңтардағы №1 қаулысына өзгерістер мен толықтырулар енгізу туралы” Жалағаш ауданы әкімдігінің 2019 жылғы 22 мамырдағы №92 қаулысымен:</w:t>
      </w:r>
    </w:p>
    <w:bookmarkEnd w:id="32"/>
    <w:bookmarkStart w:name="z135" w:id="33"/>
    <w:p>
      <w:pPr>
        <w:spacing w:after="0"/>
        <w:ind w:left="0"/>
        <w:jc w:val="both"/>
      </w:pPr>
      <w:r>
        <w:rPr>
          <w:rFonts w:ascii="Times New Roman"/>
          <w:b w:val="false"/>
          <w:i w:val="false"/>
          <w:color w:val="000000"/>
          <w:sz w:val="28"/>
        </w:rPr>
        <w:t>
      Облыстық бюджеттен “Назарбаевтай болғым келеді” атты кітапты мемлекеттік және орыс тілдерінде сатып алуға 159 мың теңге, білім саласы бойынша көп балалы және аз қамтылған отбасыларына қосымша қолдау шаралары көрсетуге 22 200 мың теңге, “е-Халық” ақпараттық жүйесін компьютерлік техникамен жабдықтауға 10 833 мың теңге, өңірге қажет мамандықтар бойынша әлеуметтік тұрғыдан халықтың осал тобы қатарынан білім алушы студенттерге әлеуметтік көмек көрсетуге 10 035 мың теңге, су шаруашылығы нысандарын құжаттандыруға 38 227 мың теңге, “Ауыл – Ел бесігі” жобасы шеңберінде ауылдық елді мекендердегі әлеуметтік және инженерлік инфрақұрылым бойынша іс-шараларды іске асыруды қоса қаржыландыруға 76 413 мың теңге ағымдағы нысаналы трансферттер қаралғаны;</w:t>
      </w:r>
    </w:p>
    <w:bookmarkEnd w:id="33"/>
    <w:bookmarkStart w:name="z136" w:id="34"/>
    <w:p>
      <w:pPr>
        <w:spacing w:after="0"/>
        <w:ind w:left="0"/>
        <w:jc w:val="both"/>
      </w:pPr>
      <w:r>
        <w:rPr>
          <w:rFonts w:ascii="Times New Roman"/>
          <w:b w:val="false"/>
          <w:i w:val="false"/>
          <w:color w:val="000000"/>
          <w:sz w:val="28"/>
        </w:rPr>
        <w:t>
      Жалағаш кентіндегі әкімшілік ғимаратының құрылысына 100 000 мың теңге, ауданда “12 жаттығу және стритбол алаңдарының құрылысының” жоба-сметалық құжаттамасын әзірлеп мемлекеттік сараптамадан өткізуге 1000 мың теңге облыстық бюджеттен нысаналы даму трансферт қаралғаны ескерілсін.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1-5-тармақпен толықтырылды - Қызылорда облысы Жалағаш аудандық мәслихатының 30.06.2019 </w:t>
      </w:r>
      <w:r>
        <w:rPr>
          <w:rFonts w:ascii="Times New Roman"/>
          <w:b w:val="false"/>
          <w:i w:val="false"/>
          <w:color w:val="000000"/>
          <w:sz w:val="28"/>
        </w:rPr>
        <w:t>№ 41-1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38" w:id="35"/>
    <w:p>
      <w:pPr>
        <w:spacing w:after="0"/>
        <w:ind w:left="0"/>
        <w:jc w:val="both"/>
      </w:pPr>
      <w:r>
        <w:rPr>
          <w:rFonts w:ascii="Times New Roman"/>
          <w:b w:val="false"/>
          <w:i w:val="false"/>
          <w:color w:val="000000"/>
          <w:sz w:val="28"/>
        </w:rPr>
        <w:t>
      1-6. “““2019-2021 жылдарға арналған аудандық бюджет туралы” Жалағаш аудандық мәслихатының 2018 жылғы 21 желтоқсандағы №34-1 шешімін іске асыру туралы” Жалағаш ауданы әкімдігінің 2019 жылғы 3 қаңтардағы №1 қаулысына өзгерістер мен толықтырулар енгізу туралы” Жалағаш ауданы әкімдігінің 2019 жылғы 23 шілдедегі №124 қаулысымен:</w:t>
      </w:r>
    </w:p>
    <w:bookmarkEnd w:id="35"/>
    <w:bookmarkStart w:name="z139" w:id="36"/>
    <w:p>
      <w:pPr>
        <w:spacing w:after="0"/>
        <w:ind w:left="0"/>
        <w:jc w:val="both"/>
      </w:pPr>
      <w:r>
        <w:rPr>
          <w:rFonts w:ascii="Times New Roman"/>
          <w:b w:val="false"/>
          <w:i w:val="false"/>
          <w:color w:val="000000"/>
          <w:sz w:val="28"/>
        </w:rPr>
        <w:t>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жалақысын көтеруге 162 139 мың теңге, Қазақстан Республикасы Ұлттық қоры есебінен еңбек нарығын дамытуға 87 486 мың теңге, мемлекеттік атаулы әлеуметтік көмекті төлеуге 123 686 мың теңге ағымдағы нысаналы трансферт қаралғаны ескерілсін.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1-6-тармақпен толықтырылды - Қызылорда облысы Жалағаш аудандық мәслихатының 09.08.2019 </w:t>
      </w:r>
      <w:r>
        <w:rPr>
          <w:rFonts w:ascii="Times New Roman"/>
          <w:b w:val="false"/>
          <w:i w:val="false"/>
          <w:color w:val="000000"/>
          <w:sz w:val="28"/>
        </w:rPr>
        <w:t>№ 44-1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41" w:id="37"/>
    <w:p>
      <w:pPr>
        <w:spacing w:after="0"/>
        <w:ind w:left="0"/>
        <w:jc w:val="both"/>
      </w:pPr>
      <w:r>
        <w:rPr>
          <w:rFonts w:ascii="Times New Roman"/>
          <w:b w:val="false"/>
          <w:i w:val="false"/>
          <w:color w:val="000000"/>
          <w:sz w:val="28"/>
        </w:rPr>
        <w:t>
      1-7. “““2019-2021 жылдарға арналған аудандық бюджет туралы” Жалағаш аудандық мәслихатының 2018 жылғы 21 желтоқсандағы №34-1 шешімін іске асыру туралы” Жалағаш ауданы әкімдігінің 2019 жылғы 3 қаңтардағы №1 қаулысына өзгерістер мен толықтырулар енгізу туралы” Жалағаш ауданы әкімдігінің 2019 жылғы 2 тамыздағы №132 қаулысымен:</w:t>
      </w:r>
    </w:p>
    <w:bookmarkEnd w:id="37"/>
    <w:bookmarkStart w:name="z142" w:id="38"/>
    <w:p>
      <w:pPr>
        <w:spacing w:after="0"/>
        <w:ind w:left="0"/>
        <w:jc w:val="both"/>
      </w:pPr>
      <w:r>
        <w:rPr>
          <w:rFonts w:ascii="Times New Roman"/>
          <w:b w:val="false"/>
          <w:i w:val="false"/>
          <w:color w:val="000000"/>
          <w:sz w:val="28"/>
        </w:rPr>
        <w:t>
      Республикалық бюджеттен Жаңадария, Мақпалкөл, Аққыр елді мекендерінің сумен қамту жүйесін қайта жаңғыртуға 15 578,4 мың теңге, нысаналы даму трансферті қаралғаны ескерілсін.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1-7-тармақпен толықтырылды - Қызылорда облысы Жалағаш аудандық мәслихатының 09.08.2019 </w:t>
      </w:r>
      <w:r>
        <w:rPr>
          <w:rFonts w:ascii="Times New Roman"/>
          <w:b w:val="false"/>
          <w:i w:val="false"/>
          <w:color w:val="000000"/>
          <w:sz w:val="28"/>
        </w:rPr>
        <w:t>№ 44-1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6" w:id="39"/>
    <w:p>
      <w:pPr>
        <w:spacing w:after="0"/>
        <w:ind w:left="0"/>
        <w:jc w:val="both"/>
      </w:pPr>
      <w:r>
        <w:rPr>
          <w:rFonts w:ascii="Times New Roman"/>
          <w:b w:val="false"/>
          <w:i w:val="false"/>
          <w:color w:val="000000"/>
          <w:sz w:val="28"/>
        </w:rPr>
        <w:t>
      1-8. “““2019-2021 жылдарға арналған аудандық бюджет туралы” Жалағаш аудандық мәслихатының 2018 жылғы 21 желтоқсандағы №34-1 шешімін іске асыру туралы” Жалағаш ауданы әкімдігінің 2019 жылғы 3 қаңтардағы №1 қаулысына өзгерістер мен толықтырулар енгізу туралы” Жалағаш ауданы әкімдігінің 2019 жылғы 23 тамыздағы №141 қаулысымен:</w:t>
      </w:r>
    </w:p>
    <w:bookmarkEnd w:id="39"/>
    <w:bookmarkStart w:name="z144" w:id="40"/>
    <w:p>
      <w:pPr>
        <w:spacing w:after="0"/>
        <w:ind w:left="0"/>
        <w:jc w:val="both"/>
      </w:pPr>
      <w:r>
        <w:rPr>
          <w:rFonts w:ascii="Times New Roman"/>
          <w:b w:val="false"/>
          <w:i w:val="false"/>
          <w:color w:val="000000"/>
          <w:sz w:val="28"/>
        </w:rPr>
        <w:t>
      Облыстық бюджеттен білім беру нысандарын жылу беру маусымына дайындауға 73 853,8 мың теңге ағымдағы нысаналы трансферт қаралғаны;</w:t>
      </w:r>
    </w:p>
    <w:bookmarkEnd w:id="40"/>
    <w:bookmarkStart w:name="z145" w:id="41"/>
    <w:p>
      <w:pPr>
        <w:spacing w:after="0"/>
        <w:ind w:left="0"/>
        <w:jc w:val="both"/>
      </w:pPr>
      <w:r>
        <w:rPr>
          <w:rFonts w:ascii="Times New Roman"/>
          <w:b w:val="false"/>
          <w:i w:val="false"/>
          <w:color w:val="000000"/>
          <w:sz w:val="28"/>
        </w:rPr>
        <w:t>
      Ұлы Отан соғысы жылдарында тылда кемінде 6 ай жұмыс істеген (қызмет еткен) адамдарды әлеуметтік қолдауға бөлінген қаржыдан 1 212,3 мың теңге ағымдағы нысаналы трансферт қысқартылғаны;</w:t>
      </w:r>
    </w:p>
    <w:bookmarkEnd w:id="41"/>
    <w:bookmarkStart w:name="z146" w:id="42"/>
    <w:p>
      <w:pPr>
        <w:spacing w:after="0"/>
        <w:ind w:left="0"/>
        <w:jc w:val="both"/>
      </w:pPr>
      <w:r>
        <w:rPr>
          <w:rFonts w:ascii="Times New Roman"/>
          <w:b w:val="false"/>
          <w:i w:val="false"/>
          <w:color w:val="000000"/>
          <w:sz w:val="28"/>
        </w:rPr>
        <w:t>
      Облыстық бюджеттен Жаңадария, Мақпалкөл, Аққыр елді мекендерінің сумен қамту жүйесін қайта жаңғыртуға 57042,6 мың теңге, Жалағаш кентіндегі "Жалағаш аудандық орталықтандырылған кітапханалар жүйесі" коммуналдық мемлекеттік қазыналық кәсіпорын ғимаратына екі жылыту қазандығы бар шағын бу қазандығының құрылысына 24537,1 мың теңге нысаналы даму трансферті қаралғаны ескерілсін.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1-8-тармақпен толықтырылды - Қызылорда облысы Жалағаш аудандық мәслихатының 21.10.2019 </w:t>
      </w:r>
      <w:r>
        <w:rPr>
          <w:rFonts w:ascii="Times New Roman"/>
          <w:b w:val="false"/>
          <w:i w:val="false"/>
          <w:color w:val="000000"/>
          <w:sz w:val="28"/>
        </w:rPr>
        <w:t>№ 46-1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7" w:id="43"/>
    <w:p>
      <w:pPr>
        <w:spacing w:after="0"/>
        <w:ind w:left="0"/>
        <w:jc w:val="both"/>
      </w:pPr>
      <w:r>
        <w:rPr>
          <w:rFonts w:ascii="Times New Roman"/>
          <w:b w:val="false"/>
          <w:i w:val="false"/>
          <w:color w:val="000000"/>
          <w:sz w:val="28"/>
        </w:rPr>
        <w:t>
      1-9. “““2019-2021 жылдарға арналған аудандық бюджет туралы” Жалағаш аудандық мәслихатының 2018 жылғы 21 желтоқсандағы №34-1 шешімін іске асыру туралы” Жалағаш ауданы әкімдігінің 2019 жылғы 3 қаңтардағы №1 қаулысына өзгерістер мен толықтырулар енгізу туралы” Жалағаш ауданы әкімдігінің 2019 жылғы 20 қыркүйектегі №151 қаулысымен:</w:t>
      </w:r>
    </w:p>
    <w:bookmarkEnd w:id="43"/>
    <w:bookmarkStart w:name="z148" w:id="44"/>
    <w:p>
      <w:pPr>
        <w:spacing w:after="0"/>
        <w:ind w:left="0"/>
        <w:jc w:val="both"/>
      </w:pPr>
      <w:r>
        <w:rPr>
          <w:rFonts w:ascii="Times New Roman"/>
          <w:b w:val="false"/>
          <w:i w:val="false"/>
          <w:color w:val="000000"/>
          <w:sz w:val="28"/>
        </w:rPr>
        <w:t>
      Облыстық бюджеттен “Самара-Шымкент-Мәдениет-Мақпалкөл-Жаңаталап-Аққыр” тас жолының көпірін Оңтүсік коллектор арқылы реконструкциялау” жобасын қоса қаржыландыруға бөлінген қаржыдан 1000,0 мың теңге нысаналы даму трансферт қысқартылғаны ескерілсін.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1-9-тармақпен толықтырылды - Қызылорда облысы Жалағаш аудандық мәслихатының 21.10.2019 </w:t>
      </w:r>
      <w:r>
        <w:rPr>
          <w:rFonts w:ascii="Times New Roman"/>
          <w:b w:val="false"/>
          <w:i w:val="false"/>
          <w:color w:val="000000"/>
          <w:sz w:val="28"/>
        </w:rPr>
        <w:t>№ 46-1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5" w:id="45"/>
    <w:p>
      <w:pPr>
        <w:spacing w:after="0"/>
        <w:ind w:left="0"/>
        <w:jc w:val="both"/>
      </w:pPr>
      <w:r>
        <w:rPr>
          <w:rFonts w:ascii="Times New Roman"/>
          <w:b w:val="false"/>
          <w:i w:val="false"/>
          <w:color w:val="000000"/>
          <w:sz w:val="28"/>
        </w:rPr>
        <w:t>
      1-10. “““2019-2021 жылдарға арналған аудандық бюджет туралы” Жалағаш аудандық мәслихатының 2018 жылғы 21 желтоқсандағы №34-1 шешімін іске асыру туралы” Жалағаш ауданы әкімдігінің 2019 жылғы 3 қаңтардағы №1 қаулысына өзгерістер мен толықтырулар енгізу туралы” Жалағаш ауданы әкімдігінің 2019 жылғы 25 қазандағы №167 қаулысымен:</w:t>
      </w:r>
    </w:p>
    <w:bookmarkEnd w:id="45"/>
    <w:bookmarkStart w:name="z150" w:id="46"/>
    <w:p>
      <w:pPr>
        <w:spacing w:after="0"/>
        <w:ind w:left="0"/>
        <w:jc w:val="both"/>
      </w:pPr>
      <w:r>
        <w:rPr>
          <w:rFonts w:ascii="Times New Roman"/>
          <w:b w:val="false"/>
          <w:i w:val="false"/>
          <w:color w:val="000000"/>
          <w:sz w:val="28"/>
        </w:rPr>
        <w:t>
      Республикалық бюджеттен “Самара-Шымкент-Мәдениет-Т.Жүргенов-Жаңаталап-Аққыр” тас жолының көпірін Оңтүсік коллектор арқылы реконструкциялауға 85 976 мың теңге қаралғаны;</w:t>
      </w:r>
    </w:p>
    <w:bookmarkEnd w:id="46"/>
    <w:bookmarkStart w:name="z151" w:id="47"/>
    <w:p>
      <w:pPr>
        <w:spacing w:after="0"/>
        <w:ind w:left="0"/>
        <w:jc w:val="both"/>
      </w:pPr>
      <w:r>
        <w:rPr>
          <w:rFonts w:ascii="Times New Roman"/>
          <w:b w:val="false"/>
          <w:i w:val="false"/>
          <w:color w:val="000000"/>
          <w:sz w:val="28"/>
        </w:rPr>
        <w:t>
      Облыстық бюджеттен жалпы білім беретін мектептердің оқушылар контингентінің көбеюіне байланысты қосымша сынып жиынтықтарын ұлғайтуға 10 938 мың теңге, мемлекеттік атаулы әлеуметтік көмекке 80 456 мың теңге ағымдағы нысаналы трансферттер бөлінгені;</w:t>
      </w:r>
    </w:p>
    <w:bookmarkEnd w:id="47"/>
    <w:bookmarkStart w:name="z152" w:id="48"/>
    <w:p>
      <w:pPr>
        <w:spacing w:after="0"/>
        <w:ind w:left="0"/>
        <w:jc w:val="both"/>
      </w:pPr>
      <w:r>
        <w:rPr>
          <w:rFonts w:ascii="Times New Roman"/>
          <w:b w:val="false"/>
          <w:i w:val="false"/>
          <w:color w:val="000000"/>
          <w:sz w:val="28"/>
        </w:rPr>
        <w:t>
      Облыстық бюджеттен “Ауыл – Ел бесігі” жобасы шеңберінде ауылдық елді мекендердегі әлеуметтік және инженерлік инфрақұрылым бойынша іс-шараларды іске асыруға 466,1 мың теңге ағымдағы нысаналы трансферт бөлінгені;</w:t>
      </w:r>
    </w:p>
    <w:bookmarkEnd w:id="48"/>
    <w:bookmarkStart w:name="z153" w:id="49"/>
    <w:p>
      <w:pPr>
        <w:spacing w:after="0"/>
        <w:ind w:left="0"/>
        <w:jc w:val="both"/>
      </w:pPr>
      <w:r>
        <w:rPr>
          <w:rFonts w:ascii="Times New Roman"/>
          <w:b w:val="false"/>
          <w:i w:val="false"/>
          <w:color w:val="000000"/>
          <w:sz w:val="28"/>
        </w:rPr>
        <w:t>
      Облыстық бюджеттен білім беру нысандарын бейнебақылаумен қамтамасыз етуге берілген қаржыдан 6 442 мың теңге, еңбек нарығын дамытуға берілген қаржыдан 18 967 мың теңге ағымдағы нысаналы трансферттер қысқартылғаны;</w:t>
      </w:r>
    </w:p>
    <w:bookmarkEnd w:id="49"/>
    <w:bookmarkStart w:name="z154" w:id="50"/>
    <w:p>
      <w:pPr>
        <w:spacing w:after="0"/>
        <w:ind w:left="0"/>
        <w:jc w:val="both"/>
      </w:pPr>
      <w:r>
        <w:rPr>
          <w:rFonts w:ascii="Times New Roman"/>
          <w:b w:val="false"/>
          <w:i w:val="false"/>
          <w:color w:val="000000"/>
          <w:sz w:val="28"/>
        </w:rPr>
        <w:t>
      Республикалық бюджеттен “Ауыл – Ел бесігі” жобасы шеңберінде ауылдық елді мекендердегі әлеуметтік және инженерлік инфрақұрылым бойынша іс-шараларды іске асыруға 35 568,6 мың теңге ағымдағы нысаналы трансферт бөлінгені ескерілсін.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1-10-тармақпен толықтырылды - Қызылорда облысы Жалағаш аудандық мәслихатының 25.11.2019 </w:t>
      </w:r>
      <w:r>
        <w:rPr>
          <w:rFonts w:ascii="Times New Roman"/>
          <w:b w:val="false"/>
          <w:i w:val="false"/>
          <w:color w:val="000000"/>
          <w:sz w:val="28"/>
        </w:rPr>
        <w:t>№ 48-1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6" w:id="51"/>
    <w:p>
      <w:pPr>
        <w:spacing w:after="0"/>
        <w:ind w:left="0"/>
        <w:jc w:val="both"/>
      </w:pPr>
      <w:r>
        <w:rPr>
          <w:rFonts w:ascii="Times New Roman"/>
          <w:b w:val="false"/>
          <w:i w:val="false"/>
          <w:color w:val="000000"/>
          <w:sz w:val="28"/>
        </w:rPr>
        <w:t>
      1-11. “2019-2021 жылдарға арналған аудандық бюджет туралы” Жалағаш аудандық мәслихатының 2018 жылғы 21 желтоқсандағы №34-1 шешімін іске асыру туралы” Жалағаш ауданы әкімдігінің 2019 жылғы 3 қаңтардағы №1 қаулысына өзгерістер мен толықтырулар енгізу туралы” Жалағаш ауданы әкімдігінің 2019 жылғы 1 қарашадағы №174 қаулысымен:</w:t>
      </w:r>
    </w:p>
    <w:bookmarkEnd w:id="51"/>
    <w:bookmarkStart w:name="z156" w:id="52"/>
    <w:p>
      <w:pPr>
        <w:spacing w:after="0"/>
        <w:ind w:left="0"/>
        <w:jc w:val="both"/>
      </w:pPr>
      <w:r>
        <w:rPr>
          <w:rFonts w:ascii="Times New Roman"/>
          <w:b w:val="false"/>
          <w:i w:val="false"/>
          <w:color w:val="000000"/>
          <w:sz w:val="28"/>
        </w:rPr>
        <w:t>
      Республикалық бюджеттен Жаңадария, Аққыр елді мекендерінің сумен қамту жүйесін қайта жаңғыртуға 0,8 мың теңге нысаналы даму трансферті бөлінгені;</w:t>
      </w:r>
    </w:p>
    <w:bookmarkEnd w:id="52"/>
    <w:bookmarkStart w:name="z157" w:id="53"/>
    <w:p>
      <w:pPr>
        <w:spacing w:after="0"/>
        <w:ind w:left="0"/>
        <w:jc w:val="both"/>
      </w:pPr>
      <w:r>
        <w:rPr>
          <w:rFonts w:ascii="Times New Roman"/>
          <w:b w:val="false"/>
          <w:i w:val="false"/>
          <w:color w:val="000000"/>
          <w:sz w:val="28"/>
        </w:rPr>
        <w:t xml:space="preserve">
      Республикалық бюджеттен Т.Жүргенов елді мекенінің сумен қамту жүйесін қайта жаңғыртуға бөлінген 0,2 мың теңге нысаналы даму трансферті қысқартылғаны; </w:t>
      </w:r>
    </w:p>
    <w:bookmarkEnd w:id="53"/>
    <w:bookmarkStart w:name="z158" w:id="54"/>
    <w:p>
      <w:pPr>
        <w:spacing w:after="0"/>
        <w:ind w:left="0"/>
        <w:jc w:val="both"/>
      </w:pPr>
      <w:r>
        <w:rPr>
          <w:rFonts w:ascii="Times New Roman"/>
          <w:b w:val="false"/>
          <w:i w:val="false"/>
          <w:color w:val="000000"/>
          <w:sz w:val="28"/>
        </w:rPr>
        <w:t>
      Республикалық бюджеттен мемлекеттік атаулы әлеуметтік көмекті төлеуге 208412 мың теңге, мүгедектердің құқықтарын қамтамасыз етуге және өмір сүру сапасын жақсартуға 2126,4 мың теңге ағымдағы нысаналы трансферт бөлінгені;</w:t>
      </w:r>
    </w:p>
    <w:bookmarkEnd w:id="54"/>
    <w:bookmarkStart w:name="z159" w:id="55"/>
    <w:p>
      <w:pPr>
        <w:spacing w:after="0"/>
        <w:ind w:left="0"/>
        <w:jc w:val="both"/>
      </w:pPr>
      <w:r>
        <w:rPr>
          <w:rFonts w:ascii="Times New Roman"/>
          <w:b w:val="false"/>
          <w:i w:val="false"/>
          <w:color w:val="000000"/>
          <w:sz w:val="28"/>
        </w:rPr>
        <w:t>
      Республикалық бюджеттен бастауыш, негізгі және жалпы орта білім беру ұйымдарының мұғалімдері мен педагог-психологтарының еңбегіне ақы төлеуді ұлғайтуға 23 222 мың теңге, мүгедектердің құқықтарын қамтамасыз етуге және өмір сүру сапасын жақсартуға 5913 мың теңге бөлінген ағымдағы нысаналы трансферт қысқартылғаны ескерілсін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1-11-тармақпен толықтырылды - Қызылорда облысы Жалағаш аудандық мәслихатының 25.11.2019 </w:t>
      </w:r>
      <w:r>
        <w:rPr>
          <w:rFonts w:ascii="Times New Roman"/>
          <w:b w:val="false"/>
          <w:i w:val="false"/>
          <w:color w:val="000000"/>
          <w:sz w:val="28"/>
        </w:rPr>
        <w:t>№ 48-1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3" w:id="56"/>
    <w:p>
      <w:pPr>
        <w:spacing w:after="0"/>
        <w:ind w:left="0"/>
        <w:jc w:val="both"/>
      </w:pPr>
      <w:r>
        <w:rPr>
          <w:rFonts w:ascii="Times New Roman"/>
          <w:b w:val="false"/>
          <w:i w:val="false"/>
          <w:color w:val="000000"/>
          <w:sz w:val="28"/>
        </w:rPr>
        <w:t>
      2. 2019 жылға арналған аудандық бюджет кірістерінің құрамында аудан үшін бөлу нормативтері келесі көлемдерде белгіленгені ескерілсін:</w:t>
      </w:r>
    </w:p>
    <w:bookmarkEnd w:id="56"/>
    <w:bookmarkStart w:name="z24" w:id="57"/>
    <w:p>
      <w:pPr>
        <w:spacing w:after="0"/>
        <w:ind w:left="0"/>
        <w:jc w:val="both"/>
      </w:pPr>
      <w:r>
        <w:rPr>
          <w:rFonts w:ascii="Times New Roman"/>
          <w:b w:val="false"/>
          <w:i w:val="false"/>
          <w:color w:val="000000"/>
          <w:sz w:val="28"/>
        </w:rPr>
        <w:t>
      1) “Төлем көзiнен салық салынатын табыстардан ұсталатын жеке табыс салығы” және “Төлем көзiнен салық салынбайтын шетелдік азаматтар табыстарынан ұсталатын жеке табыс салығы” – 50 пайыз;</w:t>
      </w:r>
    </w:p>
    <w:bookmarkEnd w:id="57"/>
    <w:bookmarkStart w:name="z25" w:id="58"/>
    <w:p>
      <w:pPr>
        <w:spacing w:after="0"/>
        <w:ind w:left="0"/>
        <w:jc w:val="both"/>
      </w:pPr>
      <w:r>
        <w:rPr>
          <w:rFonts w:ascii="Times New Roman"/>
          <w:b w:val="false"/>
          <w:i w:val="false"/>
          <w:color w:val="000000"/>
          <w:sz w:val="28"/>
        </w:rPr>
        <w:t>
      2) “Әлеуметтік салық” – 50 пайыз.</w:t>
      </w:r>
    </w:p>
    <w:bookmarkEnd w:id="58"/>
    <w:bookmarkStart w:name="z26" w:id="59"/>
    <w:p>
      <w:pPr>
        <w:spacing w:after="0"/>
        <w:ind w:left="0"/>
        <w:jc w:val="both"/>
      </w:pPr>
      <w:r>
        <w:rPr>
          <w:rFonts w:ascii="Times New Roman"/>
          <w:b w:val="false"/>
          <w:i w:val="false"/>
          <w:color w:val="000000"/>
          <w:sz w:val="28"/>
        </w:rPr>
        <w:t>
      3. 2019 жылға арналған аудан бюджетінде, аудандық бюджеттен кент, ауылдық округтер бюджеттеріне берілетін субвенциялар көлемі 689 283 мың теңге сомасында көзделсін, оның ішінде:</w:t>
      </w:r>
    </w:p>
    <w:bookmarkEnd w:id="59"/>
    <w:bookmarkStart w:name="z27" w:id="60"/>
    <w:p>
      <w:pPr>
        <w:spacing w:after="0"/>
        <w:ind w:left="0"/>
        <w:jc w:val="both"/>
      </w:pPr>
      <w:r>
        <w:rPr>
          <w:rFonts w:ascii="Times New Roman"/>
          <w:b w:val="false"/>
          <w:i w:val="false"/>
          <w:color w:val="000000"/>
          <w:sz w:val="28"/>
        </w:rPr>
        <w:t>
      Жалағаш кенті 388 991 мың теңге;</w:t>
      </w:r>
    </w:p>
    <w:bookmarkEnd w:id="60"/>
    <w:bookmarkStart w:name="z28" w:id="61"/>
    <w:p>
      <w:pPr>
        <w:spacing w:after="0"/>
        <w:ind w:left="0"/>
        <w:jc w:val="both"/>
      </w:pPr>
      <w:r>
        <w:rPr>
          <w:rFonts w:ascii="Times New Roman"/>
          <w:b w:val="false"/>
          <w:i w:val="false"/>
          <w:color w:val="000000"/>
          <w:sz w:val="28"/>
        </w:rPr>
        <w:t>
      Аққұм ауылдық округі 85 884 мың теңге;</w:t>
      </w:r>
    </w:p>
    <w:bookmarkEnd w:id="61"/>
    <w:bookmarkStart w:name="z29" w:id="62"/>
    <w:p>
      <w:pPr>
        <w:spacing w:after="0"/>
        <w:ind w:left="0"/>
        <w:jc w:val="both"/>
      </w:pPr>
      <w:r>
        <w:rPr>
          <w:rFonts w:ascii="Times New Roman"/>
          <w:b w:val="false"/>
          <w:i w:val="false"/>
          <w:color w:val="000000"/>
          <w:sz w:val="28"/>
        </w:rPr>
        <w:t>
      Бұқарбай батыр ауылдық округі 99 187 мың теңге;</w:t>
      </w:r>
    </w:p>
    <w:bookmarkEnd w:id="62"/>
    <w:bookmarkStart w:name="z30" w:id="63"/>
    <w:p>
      <w:pPr>
        <w:spacing w:after="0"/>
        <w:ind w:left="0"/>
        <w:jc w:val="both"/>
      </w:pPr>
      <w:r>
        <w:rPr>
          <w:rFonts w:ascii="Times New Roman"/>
          <w:b w:val="false"/>
          <w:i w:val="false"/>
          <w:color w:val="000000"/>
          <w:sz w:val="28"/>
        </w:rPr>
        <w:t>
      Еңбек ауылдық округі 45 466 мың теңге;</w:t>
      </w:r>
    </w:p>
    <w:bookmarkEnd w:id="63"/>
    <w:bookmarkStart w:name="z31" w:id="64"/>
    <w:p>
      <w:pPr>
        <w:spacing w:after="0"/>
        <w:ind w:left="0"/>
        <w:jc w:val="both"/>
      </w:pPr>
      <w:r>
        <w:rPr>
          <w:rFonts w:ascii="Times New Roman"/>
          <w:b w:val="false"/>
          <w:i w:val="false"/>
          <w:color w:val="000000"/>
          <w:sz w:val="28"/>
        </w:rPr>
        <w:t>
      Мәдениет ауылдық округі 69 755 мың теңге.</w:t>
      </w:r>
    </w:p>
    <w:bookmarkEnd w:id="64"/>
    <w:bookmarkStart w:name="z32" w:id="65"/>
    <w:p>
      <w:pPr>
        <w:spacing w:after="0"/>
        <w:ind w:left="0"/>
        <w:jc w:val="both"/>
      </w:pPr>
      <w:r>
        <w:rPr>
          <w:rFonts w:ascii="Times New Roman"/>
          <w:b w:val="false"/>
          <w:i w:val="false"/>
          <w:color w:val="000000"/>
          <w:sz w:val="28"/>
        </w:rPr>
        <w:t xml:space="preserve">
      4. 2019 жылға арналған аудандық бюджеттің құрамында ауылдық округ әкімі аппараттарының шығыстары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5"/>
    <w:bookmarkStart w:name="z33" w:id="66"/>
    <w:p>
      <w:pPr>
        <w:spacing w:after="0"/>
        <w:ind w:left="0"/>
        <w:jc w:val="both"/>
      </w:pPr>
      <w:r>
        <w:rPr>
          <w:rFonts w:ascii="Times New Roman"/>
          <w:b w:val="false"/>
          <w:i w:val="false"/>
          <w:color w:val="000000"/>
          <w:sz w:val="28"/>
        </w:rPr>
        <w:t xml:space="preserve">
      5. 2019 жылға жергілікті өзін-өзі басқару органдарына берілетін трансферттер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66"/>
    <w:bookmarkStart w:name="z34" w:id="67"/>
    <w:p>
      <w:pPr>
        <w:spacing w:after="0"/>
        <w:ind w:left="0"/>
        <w:jc w:val="both"/>
      </w:pPr>
      <w:r>
        <w:rPr>
          <w:rFonts w:ascii="Times New Roman"/>
          <w:b w:val="false"/>
          <w:i w:val="false"/>
          <w:color w:val="000000"/>
          <w:sz w:val="28"/>
        </w:rPr>
        <w:t xml:space="preserve">
      6. 2019 жылға арналған аудандық бюджетке облыстық бюджеттен қаралған ағымдағы нысаналы трансферттер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67"/>
    <w:bookmarkStart w:name="z35" w:id="68"/>
    <w:p>
      <w:pPr>
        <w:spacing w:after="0"/>
        <w:ind w:left="0"/>
        <w:jc w:val="both"/>
      </w:pPr>
      <w:r>
        <w:rPr>
          <w:rFonts w:ascii="Times New Roman"/>
          <w:b w:val="false"/>
          <w:i w:val="false"/>
          <w:color w:val="000000"/>
          <w:sz w:val="28"/>
        </w:rPr>
        <w:t xml:space="preserve">
      7. 2019 жылға арналған аудандық бюджетке республикалық бюджеттен қаралған ағымдағы нысаналы трансферттер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68"/>
    <w:bookmarkStart w:name="z36" w:id="69"/>
    <w:p>
      <w:pPr>
        <w:spacing w:after="0"/>
        <w:ind w:left="0"/>
        <w:jc w:val="both"/>
      </w:pPr>
      <w:r>
        <w:rPr>
          <w:rFonts w:ascii="Times New Roman"/>
          <w:b w:val="false"/>
          <w:i w:val="false"/>
          <w:color w:val="000000"/>
          <w:sz w:val="28"/>
        </w:rPr>
        <w:t xml:space="preserve">
      8. 2019 жылға арналған аудандық бюджетке республикалық бюджеттен қаралған нысаналы даму трансферттері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End w:id="69"/>
    <w:bookmarkStart w:name="z37" w:id="70"/>
    <w:p>
      <w:pPr>
        <w:spacing w:after="0"/>
        <w:ind w:left="0"/>
        <w:jc w:val="both"/>
      </w:pPr>
      <w:r>
        <w:rPr>
          <w:rFonts w:ascii="Times New Roman"/>
          <w:b w:val="false"/>
          <w:i w:val="false"/>
          <w:color w:val="000000"/>
          <w:sz w:val="28"/>
        </w:rPr>
        <w:t xml:space="preserve">
      9. 2019 жылға арналған Жалағаш кенті және ауылдық округ бюджеттеріне облыстық бюджет қаржысы есебінен берілетін ағымдағы нысаналы трансферттердің сомаларын бөлу </w:t>
      </w:r>
      <w:r>
        <w:rPr>
          <w:rFonts w:ascii="Times New Roman"/>
          <w:b w:val="false"/>
          <w:i w:val="false"/>
          <w:color w:val="000000"/>
          <w:sz w:val="28"/>
        </w:rPr>
        <w:t>9қосымшаға</w:t>
      </w:r>
      <w:r>
        <w:rPr>
          <w:rFonts w:ascii="Times New Roman"/>
          <w:b w:val="false"/>
          <w:i w:val="false"/>
          <w:color w:val="000000"/>
          <w:sz w:val="28"/>
        </w:rPr>
        <w:t xml:space="preserve"> сәйкес бекітілсін.</w:t>
      </w:r>
    </w:p>
    <w:bookmarkEnd w:id="70"/>
    <w:bookmarkStart w:name="z38" w:id="71"/>
    <w:p>
      <w:pPr>
        <w:spacing w:after="0"/>
        <w:ind w:left="0"/>
        <w:jc w:val="both"/>
      </w:pPr>
      <w:r>
        <w:rPr>
          <w:rFonts w:ascii="Times New Roman"/>
          <w:b w:val="false"/>
          <w:i w:val="false"/>
          <w:color w:val="000000"/>
          <w:sz w:val="28"/>
        </w:rPr>
        <w:t xml:space="preserve">
      10. 2019 жылға арналған аудандық бюджетті атқару барысында секвестрлеуге жатпайтын аудандық бюджеттік бағдарламалардың тізбесі </w:t>
      </w:r>
      <w:r>
        <w:rPr>
          <w:rFonts w:ascii="Times New Roman"/>
          <w:b w:val="false"/>
          <w:i w:val="false"/>
          <w:color w:val="000000"/>
          <w:sz w:val="28"/>
        </w:rPr>
        <w:t>10-қосымшаға</w:t>
      </w:r>
      <w:r>
        <w:rPr>
          <w:rFonts w:ascii="Times New Roman"/>
          <w:b w:val="false"/>
          <w:i w:val="false"/>
          <w:color w:val="000000"/>
          <w:sz w:val="28"/>
        </w:rPr>
        <w:t xml:space="preserve"> сәйкес бекітілсін.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Қызылорда облысы Жалағаш аудандық мәслихатының 25.11.2019 </w:t>
      </w:r>
      <w:r>
        <w:rPr>
          <w:rFonts w:ascii="Times New Roman"/>
          <w:b w:val="false"/>
          <w:i w:val="false"/>
          <w:color w:val="000000"/>
          <w:sz w:val="28"/>
        </w:rPr>
        <w:t>№ 48-1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0" w:id="72"/>
    <w:p>
      <w:pPr>
        <w:spacing w:after="0"/>
        <w:ind w:left="0"/>
        <w:jc w:val="both"/>
      </w:pPr>
      <w:r>
        <w:rPr>
          <w:rFonts w:ascii="Times New Roman"/>
          <w:b w:val="false"/>
          <w:i w:val="false"/>
          <w:color w:val="000000"/>
          <w:sz w:val="28"/>
        </w:rPr>
        <w:t xml:space="preserve">
      12. Осы шешім 2019 жылғы 1 қаңтардан бастап қолданысқа енгізіледі және ресми жариялауға жатады. </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34-сессиясының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Т.ТУЛЕГЕНОВ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1-қосымша</w:t>
            </w:r>
          </w:p>
        </w:tc>
      </w:tr>
    </w:tbl>
    <w:bookmarkStart w:name="z44" w:id="73"/>
    <w:p>
      <w:pPr>
        <w:spacing w:after="0"/>
        <w:ind w:left="0"/>
        <w:jc w:val="left"/>
      </w:pPr>
      <w:r>
        <w:rPr>
          <w:rFonts w:ascii="Times New Roman"/>
          <w:b/>
          <w:i w:val="false"/>
          <w:color w:val="000000"/>
        </w:rPr>
        <w:t xml:space="preserve"> 2019 жылға арналған аудандық бюджет</w:t>
      </w:r>
    </w:p>
    <w:bookmarkEnd w:id="73"/>
    <w:p>
      <w:pPr>
        <w:spacing w:after="0"/>
        <w:ind w:left="0"/>
        <w:jc w:val="both"/>
      </w:pPr>
      <w:r>
        <w:rPr>
          <w:rFonts w:ascii="Times New Roman"/>
          <w:b w:val="false"/>
          <w:i w:val="false"/>
          <w:color w:val="ff0000"/>
          <w:sz w:val="28"/>
        </w:rPr>
        <w:t xml:space="preserve">
      Ескерту. 1-қосымша жаңа редакцияда - Қызылорда облысы Жалағаш аудандық мәслихатының 25.11.2019 </w:t>
      </w:r>
      <w:r>
        <w:rPr>
          <w:rFonts w:ascii="Times New Roman"/>
          <w:b w:val="false"/>
          <w:i w:val="false"/>
          <w:color w:val="ff0000"/>
          <w:sz w:val="28"/>
        </w:rPr>
        <w:t>№ 48-1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10 939 780,8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10 939 780,8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10 939 780,8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74"/>
          <w:p>
            <w:pPr>
              <w:spacing w:after="20"/>
              <w:ind w:left="20"/>
              <w:jc w:val="both"/>
            </w:pPr>
            <w:r>
              <w:rPr>
                <w:rFonts w:ascii="Times New Roman"/>
                <w:b w:val="false"/>
                <w:i w:val="false"/>
                <w:color w:val="000000"/>
                <w:sz w:val="20"/>
              </w:rPr>
              <w:t xml:space="preserve">
Сомасы, </w:t>
            </w:r>
          </w:p>
          <w:bookmarkEnd w:id="7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12 267 124,2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1 471 326,7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4216584,8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75"/>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75"/>
          <w:p>
            <w:pPr>
              <w:spacing w:after="20"/>
              <w:ind w:left="20"/>
              <w:jc w:val="both"/>
            </w:pPr>
            <w:r>
              <w:rPr>
                <w:rFonts w:ascii="Times New Roman"/>
                <w:b w:val="false"/>
                <w:i w:val="false"/>
                <w:color w:val="000000"/>
                <w:sz w:val="20"/>
              </w:rPr>
              <w:t>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76"/>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w:t>
            </w:r>
          </w:p>
          <w:bookmarkEnd w:id="76"/>
          <w:p>
            <w:pPr>
              <w:spacing w:after="20"/>
              <w:ind w:left="20"/>
              <w:jc w:val="both"/>
            </w:pPr>
            <w:r>
              <w:rPr>
                <w:rFonts w:ascii="Times New Roman"/>
                <w:b w:val="false"/>
                <w:i w:val="false"/>
                <w:color w:val="000000"/>
                <w:sz w:val="20"/>
              </w:rPr>
              <w:t>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935 916,7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77"/>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w:t>
            </w:r>
          </w:p>
          <w:bookmarkEnd w:id="77"/>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2-қосымша</w:t>
            </w:r>
          </w:p>
        </w:tc>
      </w:tr>
    </w:tbl>
    <w:bookmarkStart w:name="z50" w:id="78"/>
    <w:p>
      <w:pPr>
        <w:spacing w:after="0"/>
        <w:ind w:left="0"/>
        <w:jc w:val="left"/>
      </w:pPr>
      <w:r>
        <w:rPr>
          <w:rFonts w:ascii="Times New Roman"/>
          <w:b/>
          <w:i w:val="false"/>
          <w:color w:val="000000"/>
        </w:rPr>
        <w:t xml:space="preserve"> 2020 жылға арналған аудандық бюджет</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маңызды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79"/>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79"/>
          <w:p>
            <w:pPr>
              <w:spacing w:after="20"/>
              <w:ind w:left="20"/>
              <w:jc w:val="both"/>
            </w:pPr>
            <w:r>
              <w:rPr>
                <w:rFonts w:ascii="Times New Roman"/>
                <w:b w:val="false"/>
                <w:i w:val="false"/>
                <w:color w:val="000000"/>
                <w:sz w:val="20"/>
              </w:rPr>
              <w:t>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80"/>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w:t>
            </w:r>
          </w:p>
          <w:bookmarkEnd w:id="80"/>
          <w:p>
            <w:pPr>
              <w:spacing w:after="20"/>
              <w:ind w:left="20"/>
              <w:jc w:val="both"/>
            </w:pPr>
            <w:r>
              <w:rPr>
                <w:rFonts w:ascii="Times New Roman"/>
                <w:b w:val="false"/>
                <w:i w:val="false"/>
                <w:color w:val="000000"/>
                <w:sz w:val="20"/>
              </w:rPr>
              <w:t>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81"/>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w:t>
            </w:r>
          </w:p>
          <w:bookmarkEnd w:id="81"/>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3-қосымша</w:t>
            </w:r>
          </w:p>
        </w:tc>
      </w:tr>
    </w:tbl>
    <w:bookmarkStart w:name="z55" w:id="82"/>
    <w:p>
      <w:pPr>
        <w:spacing w:after="0"/>
        <w:ind w:left="0"/>
        <w:jc w:val="left"/>
      </w:pPr>
      <w:r>
        <w:rPr>
          <w:rFonts w:ascii="Times New Roman"/>
          <w:b/>
          <w:i w:val="false"/>
          <w:color w:val="000000"/>
        </w:rPr>
        <w:t xml:space="preserve"> 2021 жылға арналған аудандық бюджет</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маңызды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83"/>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83"/>
          <w:p>
            <w:pPr>
              <w:spacing w:after="20"/>
              <w:ind w:left="20"/>
              <w:jc w:val="both"/>
            </w:pPr>
            <w:r>
              <w:rPr>
                <w:rFonts w:ascii="Times New Roman"/>
                <w:b w:val="false"/>
                <w:i w:val="false"/>
                <w:color w:val="000000"/>
                <w:sz w:val="20"/>
              </w:rPr>
              <w:t>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84"/>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w:t>
            </w:r>
          </w:p>
          <w:bookmarkEnd w:id="84"/>
          <w:p>
            <w:pPr>
              <w:spacing w:after="20"/>
              <w:ind w:left="20"/>
              <w:jc w:val="both"/>
            </w:pPr>
            <w:r>
              <w:rPr>
                <w:rFonts w:ascii="Times New Roman"/>
                <w:b w:val="false"/>
                <w:i w:val="false"/>
                <w:color w:val="000000"/>
                <w:sz w:val="20"/>
              </w:rPr>
              <w:t>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85"/>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w:t>
            </w:r>
          </w:p>
          <w:bookmarkEnd w:id="85"/>
          <w:p>
            <w:pPr>
              <w:spacing w:after="20"/>
              <w:ind w:left="20"/>
              <w:jc w:val="both"/>
            </w:pPr>
            <w:r>
              <w:rPr>
                <w:rFonts w:ascii="Times New Roman"/>
                <w:b w:val="false"/>
                <w:i w:val="false"/>
                <w:color w:val="000000"/>
                <w:sz w:val="20"/>
              </w:rPr>
              <w:t>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4-қосымша</w:t>
            </w:r>
          </w:p>
        </w:tc>
      </w:tr>
    </w:tbl>
    <w:bookmarkStart w:name="z60" w:id="86"/>
    <w:p>
      <w:pPr>
        <w:spacing w:after="0"/>
        <w:ind w:left="0"/>
        <w:jc w:val="left"/>
      </w:pPr>
      <w:r>
        <w:rPr>
          <w:rFonts w:ascii="Times New Roman"/>
          <w:b/>
          <w:i w:val="false"/>
          <w:color w:val="000000"/>
        </w:rPr>
        <w:t xml:space="preserve"> 2019 жылға арналған аудандық бюджеттің құрамында ауылдық округтер әкімі аппараттарының шығыстары</w:t>
      </w:r>
    </w:p>
    <w:bookmarkEnd w:id="86"/>
    <w:p>
      <w:pPr>
        <w:spacing w:after="0"/>
        <w:ind w:left="0"/>
        <w:jc w:val="both"/>
      </w:pPr>
      <w:r>
        <w:rPr>
          <w:rFonts w:ascii="Times New Roman"/>
          <w:b w:val="false"/>
          <w:i w:val="false"/>
          <w:color w:val="ff0000"/>
          <w:sz w:val="28"/>
        </w:rPr>
        <w:t xml:space="preserve">
      Ескерту. 4-қосымша жаңа редакцияда - Қызылорда облысы Жалағаш аудандық мәслихатының 25.11.2019 </w:t>
      </w:r>
      <w:r>
        <w:rPr>
          <w:rFonts w:ascii="Times New Roman"/>
          <w:b w:val="false"/>
          <w:i w:val="false"/>
          <w:color w:val="ff0000"/>
          <w:sz w:val="28"/>
        </w:rPr>
        <w:t>№ 48-1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5-қосымша</w:t>
            </w:r>
          </w:p>
        </w:tc>
      </w:tr>
    </w:tbl>
    <w:bookmarkStart w:name="z64" w:id="87"/>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w:t>
      </w:r>
    </w:p>
    <w:bookmarkEnd w:id="87"/>
    <w:p>
      <w:pPr>
        <w:spacing w:after="0"/>
        <w:ind w:left="0"/>
        <w:jc w:val="both"/>
      </w:pPr>
      <w:r>
        <w:rPr>
          <w:rFonts w:ascii="Times New Roman"/>
          <w:b w:val="false"/>
          <w:i w:val="false"/>
          <w:color w:val="ff0000"/>
          <w:sz w:val="28"/>
        </w:rPr>
        <w:t xml:space="preserve">
      Ескерту. 5-қосымша жаңа редакцияда - Қызылорда облысы Жалағаш аудандық мәслихатының 21.10.2019 </w:t>
      </w:r>
      <w:r>
        <w:rPr>
          <w:rFonts w:ascii="Times New Roman"/>
          <w:b w:val="false"/>
          <w:i w:val="false"/>
          <w:color w:val="ff0000"/>
          <w:sz w:val="28"/>
        </w:rPr>
        <w:t>№ 46-1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ауылдық округтердің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6-қосымша</w:t>
            </w:r>
          </w:p>
        </w:tc>
      </w:tr>
    </w:tbl>
    <w:bookmarkStart w:name="z66" w:id="88"/>
    <w:p>
      <w:pPr>
        <w:spacing w:after="0"/>
        <w:ind w:left="0"/>
        <w:jc w:val="left"/>
      </w:pPr>
      <w:r>
        <w:rPr>
          <w:rFonts w:ascii="Times New Roman"/>
          <w:b/>
          <w:i w:val="false"/>
          <w:color w:val="000000"/>
        </w:rPr>
        <w:t xml:space="preserve"> 2019 жылға арналған аудандық бюджетке облыстық бюджеттен қаралған ағымдағы нысаналы трансферттер</w:t>
      </w:r>
    </w:p>
    <w:bookmarkEnd w:id="88"/>
    <w:p>
      <w:pPr>
        <w:spacing w:after="0"/>
        <w:ind w:left="0"/>
        <w:jc w:val="both"/>
      </w:pPr>
      <w:r>
        <w:rPr>
          <w:rFonts w:ascii="Times New Roman"/>
          <w:b w:val="false"/>
          <w:i w:val="false"/>
          <w:color w:val="ff0000"/>
          <w:sz w:val="28"/>
        </w:rPr>
        <w:t xml:space="preserve">
      Ескерту. 6-қосымша жаңа редакцияда - Қызылорда облысы Жалағаш аудандық мәслихатының 25.11.2019 </w:t>
      </w:r>
      <w:r>
        <w:rPr>
          <w:rFonts w:ascii="Times New Roman"/>
          <w:b w:val="false"/>
          <w:i w:val="false"/>
          <w:color w:val="ff0000"/>
          <w:sz w:val="28"/>
        </w:rPr>
        <w:t>№ 48-1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1 124 423,1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хатшыларының лауазымдық еңбекақысының ұлғаюы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қосылған білім беру нысандарын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кабинеттерінің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жалпы білім беру мектептерді қосымша дефектолог бірліктермен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ақысыз ІТ-сыныптар" жобасы аясында білім беру ұйымдарын STEM-платформасымен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онлайн сабақтарының контентін басқару үшін sabak.kz веб сайтына кіруін қосу бойынша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сынып жиынтықтарын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 көп балалы және аз қамтылған отбасыларына қосымша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жылу маусымына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 жолғы әлеуметтік көмек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 кемінде 6 ай жұмыс істеген (қызмет еткен) адамдарды әлеуметтік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қатарындағы отбасылар санынан білім алушы студенттерге әлеуметтік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Гемобластоздар мен апластикалық анемияны қосқанда гематологиялық аурулармен ауырған диспансерлік есепте тұрған балаларға әлеуметтік көмек көрсету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Ауғаныстандағы ұрыс-қимылдарға қатысушылар мен мүгедектеріне бір жолғы әлеуметтік көмек көрсету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жүйесінің модификациялануына байланысты Халықты жұмыспен қамту орталықтарын, аудандық маңызы бар қала, кент, ауылдық округ әкімдіктерін компьютерлік техникамен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қосылған дене шынықтыру және спорт нысандарын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ауылдық кітапханаларға кітап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ұйымдарына қосымша хореограф бірліктерімен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жылумен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аудандық деңгейге берілген 1 бірлік штаттан тыс қызметкердің ұстау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нысандарын құжаттандыру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биліктің мемлекеттік саясатын тиісті аумақты дамыту мүдделерімен және қажеттіліктерімен үйлесімдікте жүргізуді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 Бұхарбай батыр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Нысанбай жырау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кентіндегі Абай көшесін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"Самара-Шымкент-Еңбек-Есет батыр -Жаңадария" автомобиль жолын орташа жөндеу, 0-8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№201 мектеп-лицей ғимаратын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орталықтандырылған кітапханалар жүйесі" мекемесі ғимаратына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Ы.Алтынсарин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Т.Жүргенов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Конституция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І.Қабылов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С.Қалыбаев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Н.Мырзалиев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Ы.Алтынсарин тұйығы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кентінің көшелерін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өнерді дамыту орталығы" ғимаратын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өнерді дамыту орталығы" ғимаратының жылу жүйесіне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"Қ.Қазантаев атындағы Мәдениет үйі" ғимаратының шатырын жеңіл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7-қосымша</w:t>
            </w:r>
          </w:p>
        </w:tc>
      </w:tr>
    </w:tbl>
    <w:bookmarkStart w:name="z68" w:id="89"/>
    <w:p>
      <w:pPr>
        <w:spacing w:after="0"/>
        <w:ind w:left="0"/>
        <w:jc w:val="left"/>
      </w:pPr>
      <w:r>
        <w:rPr>
          <w:rFonts w:ascii="Times New Roman"/>
          <w:b/>
          <w:i w:val="false"/>
          <w:color w:val="000000"/>
        </w:rPr>
        <w:t xml:space="preserve"> 2019 жылға арналған аудандық бюджетке республикалық бюджеттен қаралған ағымдағы нысаналы трансферттер</w:t>
      </w:r>
    </w:p>
    <w:bookmarkEnd w:id="89"/>
    <w:p>
      <w:pPr>
        <w:spacing w:after="0"/>
        <w:ind w:left="0"/>
        <w:jc w:val="both"/>
      </w:pPr>
      <w:r>
        <w:rPr>
          <w:rFonts w:ascii="Times New Roman"/>
          <w:b w:val="false"/>
          <w:i w:val="false"/>
          <w:color w:val="ff0000"/>
          <w:sz w:val="28"/>
        </w:rPr>
        <w:t xml:space="preserve">
      Ескерту. 7-қосымша жаңа редакцияда - Қызылорда облысы Жалағаш аудандық мәслихатының 25.11.2019 </w:t>
      </w:r>
      <w:r>
        <w:rPr>
          <w:rFonts w:ascii="Times New Roman"/>
          <w:b w:val="false"/>
          <w:i w:val="false"/>
          <w:color w:val="ff0000"/>
          <w:sz w:val="28"/>
        </w:rPr>
        <w:t>№ 48-1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3 387 337,0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педпгог-психологтарының еңбегіне ақы төлеуді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ішінде:Қазақстан Республикасы Ұлттық қорынан бөлінетін нысаналы трансферт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ішінде:Қазақстан Республикасы Ұлттық қорынан бөлінетін нысаналы трансферт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ақы төленетін қызметкерлердің жалақысының мөлшерін көтеру үшін олардың салықтық жүктемесін төмендетуге байланысты шығасыларды өтеуге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“Самара-Шымкент-Мадениет-Т.Жүргенов-Жаңаталап-Аққыр” жолындағы Оңтүстік коллектор көпірін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№201 мектеп-лицей ғимаратын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орталықтандырылған кітапханалар жүйесі" мекемесі ғимаратына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Ы.Алтынсарин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Т.Жүргенов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Конституция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І.Қабылов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С.Қалыбаев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Н.Мырзалиев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Ы.Алтынсарин тұйығы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кентінің көшелерін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өнерді дамыту орталығы" ғимаратын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өнерді дамыту орталығы" ғимаратының жылу жүйесіне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"Қ.Қазантаев атындағы Мәдениет үйі" ғимаратының шатырын жеңіл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8- қосымша</w:t>
            </w:r>
          </w:p>
        </w:tc>
      </w:tr>
    </w:tbl>
    <w:bookmarkStart w:name="z70" w:id="90"/>
    <w:p>
      <w:pPr>
        <w:spacing w:after="0"/>
        <w:ind w:left="0"/>
        <w:jc w:val="left"/>
      </w:pPr>
      <w:r>
        <w:rPr>
          <w:rFonts w:ascii="Times New Roman"/>
          <w:b/>
          <w:i w:val="false"/>
          <w:color w:val="000000"/>
        </w:rPr>
        <w:t xml:space="preserve"> 2019 жылға арналған аудан бюджетіне республикалық бюджет есебінен бөлінген нысаналы даму трансферттері</w:t>
      </w:r>
    </w:p>
    <w:bookmarkEnd w:id="90"/>
    <w:p>
      <w:pPr>
        <w:spacing w:after="0"/>
        <w:ind w:left="0"/>
        <w:jc w:val="both"/>
      </w:pPr>
      <w:r>
        <w:rPr>
          <w:rFonts w:ascii="Times New Roman"/>
          <w:b w:val="false"/>
          <w:i w:val="false"/>
          <w:color w:val="ff0000"/>
          <w:sz w:val="28"/>
        </w:rPr>
        <w:t xml:space="preserve">
      Ескерту. 8-қосымша жаңа редакцияда - Қызылорда облысы Жалағаш аудандық мәслихатының 25.11.2019 </w:t>
      </w:r>
      <w:r>
        <w:rPr>
          <w:rFonts w:ascii="Times New Roman"/>
          <w:b w:val="false"/>
          <w:i w:val="false"/>
          <w:color w:val="ff0000"/>
          <w:sz w:val="28"/>
        </w:rPr>
        <w:t>№ 48-1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“Самара-Шымкент-Мадениет-Т.Жүргенов-Жаңаталап-Аққыр” жолындағы Оңтүстік коллектор көпірін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қоныс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Далдабай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2017 жылғы “21” желтоқсандағы №34-1 шешіміне 9-қосымша</w:t>
            </w:r>
          </w:p>
        </w:tc>
      </w:tr>
    </w:tbl>
    <w:bookmarkStart w:name="z72" w:id="91"/>
    <w:p>
      <w:pPr>
        <w:spacing w:after="0"/>
        <w:ind w:left="0"/>
        <w:jc w:val="left"/>
      </w:pPr>
      <w:r>
        <w:rPr>
          <w:rFonts w:ascii="Times New Roman"/>
          <w:b/>
          <w:i w:val="false"/>
          <w:color w:val="000000"/>
        </w:rPr>
        <w:t xml:space="preserve"> 2019 жылға арналған Жалағаш кенті және ауылдық округ бюджеттеріне облыстық бюджет қаржысы есебінен берілетін ағымдағы нысаналы трансферттердің сомаларын бөлу</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Нысанбай жырау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10-қосымша</w:t>
            </w:r>
          </w:p>
        </w:tc>
      </w:tr>
    </w:tbl>
    <w:bookmarkStart w:name="z74" w:id="92"/>
    <w:p>
      <w:pPr>
        <w:spacing w:after="0"/>
        <w:ind w:left="0"/>
        <w:jc w:val="left"/>
      </w:pPr>
      <w:r>
        <w:rPr>
          <w:rFonts w:ascii="Times New Roman"/>
          <w:b/>
          <w:i w:val="false"/>
          <w:color w:val="000000"/>
        </w:rPr>
        <w:t xml:space="preserve"> 2019 жылға арналған аудан бюджетін атқару барысында секвестрлеуге жатпайтын аудандық бюджеттік бағдарламалардың тізбесі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11-қосымша</w:t>
            </w:r>
          </w:p>
        </w:tc>
      </w:tr>
    </w:tbl>
    <w:bookmarkStart w:name="z161" w:id="93"/>
    <w:p>
      <w:pPr>
        <w:spacing w:after="0"/>
        <w:ind w:left="0"/>
        <w:jc w:val="left"/>
      </w:pPr>
      <w:r>
        <w:rPr>
          <w:rFonts w:ascii="Times New Roman"/>
          <w:b/>
          <w:i w:val="false"/>
          <w:color w:val="000000"/>
        </w:rPr>
        <w:t xml:space="preserve"> 2019 жылға арналған аудан бюджетіне облыстық бюджеттен қаралған нысаналы даму трансферттері</w:t>
      </w:r>
    </w:p>
    <w:bookmarkEnd w:id="93"/>
    <w:bookmarkStart w:name="z162" w:id="94"/>
    <w:p>
      <w:pPr>
        <w:spacing w:after="0"/>
        <w:ind w:left="0"/>
        <w:jc w:val="both"/>
      </w:pPr>
      <w:r>
        <w:rPr>
          <w:rFonts w:ascii="Times New Roman"/>
          <w:b w:val="false"/>
          <w:i w:val="false"/>
          <w:color w:val="ff0000"/>
          <w:sz w:val="28"/>
        </w:rPr>
        <w:t xml:space="preserve">
      Ескерту. Шешім 11-қосымшамен толықтырылды- Қызылорда облысы Жалағаш аудандық мәслихатының 22.02.2019 </w:t>
      </w:r>
      <w:r>
        <w:rPr>
          <w:rFonts w:ascii="Times New Roman"/>
          <w:b w:val="false"/>
          <w:i w:val="false"/>
          <w:color w:val="ff0000"/>
          <w:sz w:val="28"/>
        </w:rPr>
        <w:t>№ 37-1</w:t>
      </w:r>
      <w:r>
        <w:rPr>
          <w:rFonts w:ascii="Times New Roman"/>
          <w:b w:val="false"/>
          <w:i w:val="false"/>
          <w:color w:val="ff0000"/>
          <w:sz w:val="28"/>
        </w:rPr>
        <w:t xml:space="preserve">; жаңа редакцияда - Қызылорда облысы Жалағаш аудандық мәслихатының 21.10.2019 </w:t>
      </w:r>
      <w:r>
        <w:rPr>
          <w:rFonts w:ascii="Times New Roman"/>
          <w:b w:val="false"/>
          <w:i w:val="false"/>
          <w:color w:val="ff0000"/>
          <w:sz w:val="28"/>
        </w:rPr>
        <w:t>№ 46-1</w:t>
      </w:r>
      <w:r>
        <w:rPr>
          <w:rFonts w:ascii="Times New Roman"/>
          <w:b w:val="false"/>
          <w:i w:val="false"/>
          <w:color w:val="ff0000"/>
          <w:sz w:val="28"/>
        </w:rPr>
        <w:t xml:space="preserve"> (01.01.2019 бастап қолданысқа енгізіледі) шешімдерімен.</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316 406,7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"Самара-Шымкент-Мадениет-Мақпалкөл-Жаңаталап-Аққыр" жолындағы Оңтүстік коллектор көпірін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әкімшілік ғимаратының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ауданында 12 жаттығу және стритбол алаңдарының құрылысының жоба-сметалық құжаттамасын әзірлеп мемлекеттік сараптамадан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"Жалағаш аудандық орталықтандырылған кітапханалар жүйесі" коммуналдық мемлекеттік қазыналық кәсіпорын ғимаратына екі жылыту қазандығы бар шағын бу қазандығының құрылысына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12-қосымша</w:t>
            </w:r>
          </w:p>
        </w:tc>
      </w:tr>
    </w:tbl>
    <w:bookmarkStart w:name="z163" w:id="95"/>
    <w:p>
      <w:pPr>
        <w:spacing w:after="0"/>
        <w:ind w:left="0"/>
        <w:jc w:val="left"/>
      </w:pPr>
      <w:r>
        <w:rPr>
          <w:rFonts w:ascii="Times New Roman"/>
          <w:b/>
          <w:i w:val="false"/>
          <w:color w:val="000000"/>
        </w:rPr>
        <w:t xml:space="preserve"> 2019 жылдарға арналған бюджеттік инвестициялық жобалардың тізбесі</w:t>
      </w:r>
    </w:p>
    <w:bookmarkEnd w:id="95"/>
    <w:bookmarkStart w:name="z164" w:id="96"/>
    <w:p>
      <w:pPr>
        <w:spacing w:after="0"/>
        <w:ind w:left="0"/>
        <w:jc w:val="both"/>
      </w:pPr>
      <w:r>
        <w:rPr>
          <w:rFonts w:ascii="Times New Roman"/>
          <w:b w:val="false"/>
          <w:i w:val="false"/>
          <w:color w:val="ff0000"/>
          <w:sz w:val="28"/>
        </w:rPr>
        <w:t xml:space="preserve">
      Ескерту. Шешім 12-қосымшамен толықтырылды- Қызылорда облысы Жалағаш аудандық мәслихатының 30.06.2019 </w:t>
      </w:r>
      <w:r>
        <w:rPr>
          <w:rFonts w:ascii="Times New Roman"/>
          <w:b w:val="false"/>
          <w:i w:val="false"/>
          <w:color w:val="ff0000"/>
          <w:sz w:val="28"/>
        </w:rPr>
        <w:t>№ 41-1</w:t>
      </w:r>
      <w:r>
        <w:rPr>
          <w:rFonts w:ascii="Times New Roman"/>
          <w:b w:val="false"/>
          <w:i w:val="false"/>
          <w:color w:val="ff0000"/>
          <w:sz w:val="28"/>
        </w:rPr>
        <w:t xml:space="preserve">; жаңа редакцияда - Қызылорда облысы Жалағаш аудандық мәслихатының 25.11.2019 </w:t>
      </w:r>
      <w:r>
        <w:rPr>
          <w:rFonts w:ascii="Times New Roman"/>
          <w:b w:val="false"/>
          <w:i w:val="false"/>
          <w:color w:val="ff0000"/>
          <w:sz w:val="28"/>
        </w:rPr>
        <w:t>№ 48-1</w:t>
      </w:r>
      <w:r>
        <w:rPr>
          <w:rFonts w:ascii="Times New Roman"/>
          <w:b w:val="false"/>
          <w:i w:val="false"/>
          <w:color w:val="ff0000"/>
          <w:sz w:val="28"/>
        </w:rPr>
        <w:t xml:space="preserve"> (01.01.2019 бастап қолданысқа енгізіледі) шешімдерімен.</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1 379 547,7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Жаңадария елді мекеніндегі сумен қамтамасыз ету жүйесін қайта жаңғырту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елді мекеніндегі сумен қамтамасыз ету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елді мекеніндегі сумен қамтамасыз ету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елді мекеніндегі елді мекеніндегі сумен қамтамасыз ету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Далдабай елді мекеніндегі сумен қамтамасыз ету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