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6ca4" w14:textId="c7d6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Жалағаш кентінің және ауылдық округтердің бюджеттері туралы” Жалағаш аудандық мәслихатының 2017 жылғы 26 желтоқсандағы №20-1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2018 жылғы 4 желтоқсандағы № 33-1 шешімі. Қызылорда облысының Әділет департаментінде 2018 жылғы 12 желтоқсанда № 6558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Жалағаш кентінің және ауылдық округтердің бюджеттері туралы” Жалағаш аудандық мәслихатының 2017 жылғы 26 желтоқсандағы </w:t>
      </w:r>
      <w:r>
        <w:rPr>
          <w:rFonts w:ascii="Times New Roman"/>
          <w:b w:val="false"/>
          <w:i w:val="false"/>
          <w:color w:val="000000"/>
          <w:sz w:val="28"/>
        </w:rPr>
        <w:t>№ 201</w:t>
      </w:r>
      <w:r>
        <w:rPr>
          <w:rFonts w:ascii="Times New Roman"/>
          <w:b w:val="false"/>
          <w:i w:val="false"/>
          <w:color w:val="000000"/>
          <w:sz w:val="28"/>
        </w:rPr>
        <w:t xml:space="preserve"> шешіміне (нормативтік құқықтық актілерді мемлекеттік тіркеу Тізілімінде 6118 нөмірімен тіркелген, 2018 жылғы 19 қаңтарда Қазақстан Республикасы нормативтiк құқықтық актiлерiнiң эталондық бақылау банкінде және 2018 жылғы 30 қаңтарда “Жалағаш жаршысы” газетінде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2018-2020 жылдарға арналған Жалағаш кентінің бюджеті тиісінше осы шешімнің 1, 2, 3-қосымшаларына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703 122,2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37 641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240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түсімі – 665 241,2 мың теңге;</w:t>
      </w:r>
    </w:p>
    <w:bookmarkEnd w:id="7"/>
    <w:bookmarkStart w:name="z13" w:id="8"/>
    <w:p>
      <w:pPr>
        <w:spacing w:after="0"/>
        <w:ind w:left="0"/>
        <w:jc w:val="both"/>
      </w:pPr>
      <w:r>
        <w:rPr>
          <w:rFonts w:ascii="Times New Roman"/>
          <w:b w:val="false"/>
          <w:i w:val="false"/>
          <w:color w:val="000000"/>
          <w:sz w:val="28"/>
        </w:rPr>
        <w:t>
      2) шығыстар – 703 122,2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w:t>
      </w:r>
    </w:p>
    <w:bookmarkEnd w:id="9"/>
    <w:bookmarkStart w:name="z15" w:id="10"/>
    <w:p>
      <w:pPr>
        <w:spacing w:after="0"/>
        <w:ind w:left="0"/>
        <w:jc w:val="both"/>
      </w:pPr>
      <w:r>
        <w:rPr>
          <w:rFonts w:ascii="Times New Roman"/>
          <w:b w:val="false"/>
          <w:i w:val="false"/>
          <w:color w:val="000000"/>
          <w:sz w:val="28"/>
        </w:rPr>
        <w:t>
      бюджеттік кредиттер- 0;</w:t>
      </w:r>
    </w:p>
    <w:bookmarkEnd w:id="10"/>
    <w:bookmarkStart w:name="z16" w:id="11"/>
    <w:p>
      <w:pPr>
        <w:spacing w:after="0"/>
        <w:ind w:left="0"/>
        <w:jc w:val="both"/>
      </w:pPr>
      <w:r>
        <w:rPr>
          <w:rFonts w:ascii="Times New Roman"/>
          <w:b w:val="false"/>
          <w:i w:val="false"/>
          <w:color w:val="000000"/>
          <w:sz w:val="28"/>
        </w:rPr>
        <w:t>
      бюджеттік кредиттерді өтеу- 0;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w:t>
      </w:r>
    </w:p>
    <w:bookmarkEnd w:id="12"/>
    <w:bookmarkStart w:name="z18" w:id="13"/>
    <w:p>
      <w:pPr>
        <w:spacing w:after="0"/>
        <w:ind w:left="0"/>
        <w:jc w:val="both"/>
      </w:pPr>
      <w:r>
        <w:rPr>
          <w:rFonts w:ascii="Times New Roman"/>
          <w:b w:val="false"/>
          <w:i w:val="false"/>
          <w:color w:val="000000"/>
          <w:sz w:val="28"/>
        </w:rPr>
        <w:t>
      қаржы активтерін сатып алу-0;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16"/>
    <w:bookmarkStart w:name="z22" w:id="17"/>
    <w:p>
      <w:pPr>
        <w:spacing w:after="0"/>
        <w:ind w:left="0"/>
        <w:jc w:val="both"/>
      </w:pPr>
      <w:r>
        <w:rPr>
          <w:rFonts w:ascii="Times New Roman"/>
          <w:b w:val="false"/>
          <w:i w:val="false"/>
          <w:color w:val="000000"/>
          <w:sz w:val="28"/>
        </w:rPr>
        <w:t>
      7) 2018 жылға арналған Жалағаш кенті бюджетіне берілетін субвенция көлемі 353 264 мың теңге сомасында көзделгені ескерілсін.”;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4" w:id="18"/>
    <w:p>
      <w:pPr>
        <w:spacing w:after="0"/>
        <w:ind w:left="0"/>
        <w:jc w:val="both"/>
      </w:pPr>
      <w:r>
        <w:rPr>
          <w:rFonts w:ascii="Times New Roman"/>
          <w:b w:val="false"/>
          <w:i w:val="false"/>
          <w:color w:val="000000"/>
          <w:sz w:val="28"/>
        </w:rPr>
        <w:t>
      “2. 2018-2020 жылдарға арналған Аққұм ауылдық округінің бюджеті тиісінше осы шешімнің 4, 5, 6-қосымшаларына сәйкес, оның ішінде 2018 жылға мынадай көлемдерде бекітілсін:</w:t>
      </w:r>
    </w:p>
    <w:bookmarkEnd w:id="18"/>
    <w:bookmarkStart w:name="z25" w:id="19"/>
    <w:p>
      <w:pPr>
        <w:spacing w:after="0"/>
        <w:ind w:left="0"/>
        <w:jc w:val="both"/>
      </w:pPr>
      <w:r>
        <w:rPr>
          <w:rFonts w:ascii="Times New Roman"/>
          <w:b w:val="false"/>
          <w:i w:val="false"/>
          <w:color w:val="000000"/>
          <w:sz w:val="28"/>
        </w:rPr>
        <w:t>
      1) кірістер –88 761,4 мың теңге, оның ішінде:</w:t>
      </w:r>
    </w:p>
    <w:bookmarkEnd w:id="19"/>
    <w:bookmarkStart w:name="z26" w:id="20"/>
    <w:p>
      <w:pPr>
        <w:spacing w:after="0"/>
        <w:ind w:left="0"/>
        <w:jc w:val="both"/>
      </w:pPr>
      <w:r>
        <w:rPr>
          <w:rFonts w:ascii="Times New Roman"/>
          <w:b w:val="false"/>
          <w:i w:val="false"/>
          <w:color w:val="000000"/>
          <w:sz w:val="28"/>
        </w:rPr>
        <w:t>
      салықтық түсімдер – 1 252 мың теңге;</w:t>
      </w:r>
    </w:p>
    <w:bookmarkEnd w:id="20"/>
    <w:bookmarkStart w:name="z27" w:id="21"/>
    <w:p>
      <w:pPr>
        <w:spacing w:after="0"/>
        <w:ind w:left="0"/>
        <w:jc w:val="both"/>
      </w:pPr>
      <w:r>
        <w:rPr>
          <w:rFonts w:ascii="Times New Roman"/>
          <w:b w:val="false"/>
          <w:i w:val="false"/>
          <w:color w:val="000000"/>
          <w:sz w:val="28"/>
        </w:rPr>
        <w:t>
      салықтық емес түсімдер – 50 мың теңге;</w:t>
      </w:r>
    </w:p>
    <w:bookmarkEnd w:id="21"/>
    <w:bookmarkStart w:name="z28" w:id="22"/>
    <w:p>
      <w:pPr>
        <w:spacing w:after="0"/>
        <w:ind w:left="0"/>
        <w:jc w:val="both"/>
      </w:pPr>
      <w:r>
        <w:rPr>
          <w:rFonts w:ascii="Times New Roman"/>
          <w:b w:val="false"/>
          <w:i w:val="false"/>
          <w:color w:val="000000"/>
          <w:sz w:val="28"/>
        </w:rPr>
        <w:t>
      негізгі капиталды сатудан түсетін түсімдер – 0;</w:t>
      </w:r>
    </w:p>
    <w:bookmarkEnd w:id="22"/>
    <w:bookmarkStart w:name="z29" w:id="23"/>
    <w:p>
      <w:pPr>
        <w:spacing w:after="0"/>
        <w:ind w:left="0"/>
        <w:jc w:val="both"/>
      </w:pPr>
      <w:r>
        <w:rPr>
          <w:rFonts w:ascii="Times New Roman"/>
          <w:b w:val="false"/>
          <w:i w:val="false"/>
          <w:color w:val="000000"/>
          <w:sz w:val="28"/>
        </w:rPr>
        <w:t>
      трансферттер түсімі – 87 459,4 мың теңге;</w:t>
      </w:r>
    </w:p>
    <w:bookmarkEnd w:id="23"/>
    <w:bookmarkStart w:name="z30" w:id="24"/>
    <w:p>
      <w:pPr>
        <w:spacing w:after="0"/>
        <w:ind w:left="0"/>
        <w:jc w:val="both"/>
      </w:pPr>
      <w:r>
        <w:rPr>
          <w:rFonts w:ascii="Times New Roman"/>
          <w:b w:val="false"/>
          <w:i w:val="false"/>
          <w:color w:val="000000"/>
          <w:sz w:val="28"/>
        </w:rPr>
        <w:t>
      2) шығыстар – 88 761,4 мың теңге;</w:t>
      </w:r>
    </w:p>
    <w:bookmarkEnd w:id="24"/>
    <w:bookmarkStart w:name="z31" w:id="25"/>
    <w:p>
      <w:pPr>
        <w:spacing w:after="0"/>
        <w:ind w:left="0"/>
        <w:jc w:val="both"/>
      </w:pPr>
      <w:r>
        <w:rPr>
          <w:rFonts w:ascii="Times New Roman"/>
          <w:b w:val="false"/>
          <w:i w:val="false"/>
          <w:color w:val="000000"/>
          <w:sz w:val="28"/>
        </w:rPr>
        <w:t>
      3) таза бюджеттік кредиттеу- 0;</w:t>
      </w:r>
    </w:p>
    <w:bookmarkEnd w:id="25"/>
    <w:bookmarkStart w:name="z32" w:id="26"/>
    <w:p>
      <w:pPr>
        <w:spacing w:after="0"/>
        <w:ind w:left="0"/>
        <w:jc w:val="both"/>
      </w:pPr>
      <w:r>
        <w:rPr>
          <w:rFonts w:ascii="Times New Roman"/>
          <w:b w:val="false"/>
          <w:i w:val="false"/>
          <w:color w:val="000000"/>
          <w:sz w:val="28"/>
        </w:rPr>
        <w:t>
      бюджеттік кредиттер- 0;</w:t>
      </w:r>
    </w:p>
    <w:bookmarkEnd w:id="26"/>
    <w:bookmarkStart w:name="z33" w:id="27"/>
    <w:p>
      <w:pPr>
        <w:spacing w:after="0"/>
        <w:ind w:left="0"/>
        <w:jc w:val="both"/>
      </w:pPr>
      <w:r>
        <w:rPr>
          <w:rFonts w:ascii="Times New Roman"/>
          <w:b w:val="false"/>
          <w:i w:val="false"/>
          <w:color w:val="000000"/>
          <w:sz w:val="28"/>
        </w:rPr>
        <w:t>
      бюджеттік кредиттерді өтеу- 0;</w:t>
      </w:r>
    </w:p>
    <w:bookmarkEnd w:id="27"/>
    <w:bookmarkStart w:name="z34" w:id="28"/>
    <w:p>
      <w:pPr>
        <w:spacing w:after="0"/>
        <w:ind w:left="0"/>
        <w:jc w:val="both"/>
      </w:pPr>
      <w:r>
        <w:rPr>
          <w:rFonts w:ascii="Times New Roman"/>
          <w:b w:val="false"/>
          <w:i w:val="false"/>
          <w:color w:val="000000"/>
          <w:sz w:val="28"/>
        </w:rPr>
        <w:t>
      4) қаржы активтерімен операциялар бойынша сальдо- 0;</w:t>
      </w:r>
    </w:p>
    <w:bookmarkEnd w:id="28"/>
    <w:bookmarkStart w:name="z35" w:id="29"/>
    <w:p>
      <w:pPr>
        <w:spacing w:after="0"/>
        <w:ind w:left="0"/>
        <w:jc w:val="both"/>
      </w:pPr>
      <w:r>
        <w:rPr>
          <w:rFonts w:ascii="Times New Roman"/>
          <w:b w:val="false"/>
          <w:i w:val="false"/>
          <w:color w:val="000000"/>
          <w:sz w:val="28"/>
        </w:rPr>
        <w:t>
      қаржы активтерін сатып алу-0;</w:t>
      </w:r>
    </w:p>
    <w:bookmarkEnd w:id="29"/>
    <w:bookmarkStart w:name="z36" w:id="30"/>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30"/>
    <w:bookmarkStart w:name="z37" w:id="31"/>
    <w:p>
      <w:pPr>
        <w:spacing w:after="0"/>
        <w:ind w:left="0"/>
        <w:jc w:val="both"/>
      </w:pPr>
      <w:r>
        <w:rPr>
          <w:rFonts w:ascii="Times New Roman"/>
          <w:b w:val="false"/>
          <w:i w:val="false"/>
          <w:color w:val="000000"/>
          <w:sz w:val="28"/>
        </w:rPr>
        <w:t>
      5) бюджет тапшылығы (профициті) –0;</w:t>
      </w:r>
    </w:p>
    <w:bookmarkEnd w:id="31"/>
    <w:bookmarkStart w:name="z38" w:id="32"/>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32"/>
    <w:bookmarkStart w:name="z39" w:id="33"/>
    <w:p>
      <w:pPr>
        <w:spacing w:after="0"/>
        <w:ind w:left="0"/>
        <w:jc w:val="both"/>
      </w:pPr>
      <w:r>
        <w:rPr>
          <w:rFonts w:ascii="Times New Roman"/>
          <w:b w:val="false"/>
          <w:i w:val="false"/>
          <w:color w:val="000000"/>
          <w:sz w:val="28"/>
        </w:rPr>
        <w:t>
      7) 2018 жылға арналған Аққұм ауылдық округі бюджетіне берілетін субвенция көлемі 85 363 мың теңге сомасында көзделгені ескерілсін.”;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“3. 2018-2020 жылдарға арналған Бұқарбай батыр ауылдық округінің бюджеті тиісінше осы шешімнің 7, 8, 9-қосымшаларына сәйкес, оның ішінде 2018 жылға мынадай көлемдерде бекітілсін:</w:t>
      </w:r>
    </w:p>
    <w:bookmarkEnd w:id="34"/>
    <w:bookmarkStart w:name="z42" w:id="35"/>
    <w:p>
      <w:pPr>
        <w:spacing w:after="0"/>
        <w:ind w:left="0"/>
        <w:jc w:val="both"/>
      </w:pPr>
      <w:r>
        <w:rPr>
          <w:rFonts w:ascii="Times New Roman"/>
          <w:b w:val="false"/>
          <w:i w:val="false"/>
          <w:color w:val="000000"/>
          <w:sz w:val="28"/>
        </w:rPr>
        <w:t>
      1) кірістер – 98 646,4 мың теңге, оның ішінде:</w:t>
      </w:r>
    </w:p>
    <w:bookmarkEnd w:id="35"/>
    <w:bookmarkStart w:name="z43" w:id="36"/>
    <w:p>
      <w:pPr>
        <w:spacing w:after="0"/>
        <w:ind w:left="0"/>
        <w:jc w:val="both"/>
      </w:pPr>
      <w:r>
        <w:rPr>
          <w:rFonts w:ascii="Times New Roman"/>
          <w:b w:val="false"/>
          <w:i w:val="false"/>
          <w:color w:val="000000"/>
          <w:sz w:val="28"/>
        </w:rPr>
        <w:t>
      салықтық түсімдер –1 913 мың теңге;</w:t>
      </w:r>
    </w:p>
    <w:bookmarkEnd w:id="36"/>
    <w:bookmarkStart w:name="z44" w:id="37"/>
    <w:p>
      <w:pPr>
        <w:spacing w:after="0"/>
        <w:ind w:left="0"/>
        <w:jc w:val="both"/>
      </w:pPr>
      <w:r>
        <w:rPr>
          <w:rFonts w:ascii="Times New Roman"/>
          <w:b w:val="false"/>
          <w:i w:val="false"/>
          <w:color w:val="000000"/>
          <w:sz w:val="28"/>
        </w:rPr>
        <w:t>
      салықтық емес түсімдер –100 мың теңге;</w:t>
      </w:r>
    </w:p>
    <w:bookmarkEnd w:id="37"/>
    <w:bookmarkStart w:name="z45" w:id="38"/>
    <w:p>
      <w:pPr>
        <w:spacing w:after="0"/>
        <w:ind w:left="0"/>
        <w:jc w:val="both"/>
      </w:pPr>
      <w:r>
        <w:rPr>
          <w:rFonts w:ascii="Times New Roman"/>
          <w:b w:val="false"/>
          <w:i w:val="false"/>
          <w:color w:val="000000"/>
          <w:sz w:val="28"/>
        </w:rPr>
        <w:t>
      негізгі капиталды сатудан түсетін түсімдер –0;</w:t>
      </w:r>
    </w:p>
    <w:bookmarkEnd w:id="38"/>
    <w:bookmarkStart w:name="z46" w:id="39"/>
    <w:p>
      <w:pPr>
        <w:spacing w:after="0"/>
        <w:ind w:left="0"/>
        <w:jc w:val="both"/>
      </w:pPr>
      <w:r>
        <w:rPr>
          <w:rFonts w:ascii="Times New Roman"/>
          <w:b w:val="false"/>
          <w:i w:val="false"/>
          <w:color w:val="000000"/>
          <w:sz w:val="28"/>
        </w:rPr>
        <w:t>
      трансферттер түсімі –96 633,4 мың теңге;</w:t>
      </w:r>
    </w:p>
    <w:bookmarkEnd w:id="39"/>
    <w:bookmarkStart w:name="z47" w:id="40"/>
    <w:p>
      <w:pPr>
        <w:spacing w:after="0"/>
        <w:ind w:left="0"/>
        <w:jc w:val="both"/>
      </w:pPr>
      <w:r>
        <w:rPr>
          <w:rFonts w:ascii="Times New Roman"/>
          <w:b w:val="false"/>
          <w:i w:val="false"/>
          <w:color w:val="000000"/>
          <w:sz w:val="28"/>
        </w:rPr>
        <w:t>
      2) шығыстар –98 646,4 мың теңге;</w:t>
      </w:r>
    </w:p>
    <w:bookmarkEnd w:id="40"/>
    <w:bookmarkStart w:name="z48" w:id="41"/>
    <w:p>
      <w:pPr>
        <w:spacing w:after="0"/>
        <w:ind w:left="0"/>
        <w:jc w:val="both"/>
      </w:pPr>
      <w:r>
        <w:rPr>
          <w:rFonts w:ascii="Times New Roman"/>
          <w:b w:val="false"/>
          <w:i w:val="false"/>
          <w:color w:val="000000"/>
          <w:sz w:val="28"/>
        </w:rPr>
        <w:t>
      3) таза бюджеттік кредиттеу- 0;</w:t>
      </w:r>
    </w:p>
    <w:bookmarkEnd w:id="41"/>
    <w:bookmarkStart w:name="z49" w:id="42"/>
    <w:p>
      <w:pPr>
        <w:spacing w:after="0"/>
        <w:ind w:left="0"/>
        <w:jc w:val="both"/>
      </w:pPr>
      <w:r>
        <w:rPr>
          <w:rFonts w:ascii="Times New Roman"/>
          <w:b w:val="false"/>
          <w:i w:val="false"/>
          <w:color w:val="000000"/>
          <w:sz w:val="28"/>
        </w:rPr>
        <w:t>
      бюджеттік кредиттер- 0;</w:t>
      </w:r>
    </w:p>
    <w:bookmarkEnd w:id="42"/>
    <w:bookmarkStart w:name="z50" w:id="43"/>
    <w:p>
      <w:pPr>
        <w:spacing w:after="0"/>
        <w:ind w:left="0"/>
        <w:jc w:val="both"/>
      </w:pPr>
      <w:r>
        <w:rPr>
          <w:rFonts w:ascii="Times New Roman"/>
          <w:b w:val="false"/>
          <w:i w:val="false"/>
          <w:color w:val="000000"/>
          <w:sz w:val="28"/>
        </w:rPr>
        <w:t>
      бюджеттік кредиттерді өтеу- 0;</w:t>
      </w:r>
    </w:p>
    <w:bookmarkEnd w:id="43"/>
    <w:bookmarkStart w:name="z51" w:id="44"/>
    <w:p>
      <w:pPr>
        <w:spacing w:after="0"/>
        <w:ind w:left="0"/>
        <w:jc w:val="both"/>
      </w:pPr>
      <w:r>
        <w:rPr>
          <w:rFonts w:ascii="Times New Roman"/>
          <w:b w:val="false"/>
          <w:i w:val="false"/>
          <w:color w:val="000000"/>
          <w:sz w:val="28"/>
        </w:rPr>
        <w:t>
      4) қаржы активтерімен операциялар бойынша сальдо- 0;</w:t>
      </w:r>
    </w:p>
    <w:bookmarkEnd w:id="44"/>
    <w:bookmarkStart w:name="z52" w:id="45"/>
    <w:p>
      <w:pPr>
        <w:spacing w:after="0"/>
        <w:ind w:left="0"/>
        <w:jc w:val="both"/>
      </w:pPr>
      <w:r>
        <w:rPr>
          <w:rFonts w:ascii="Times New Roman"/>
          <w:b w:val="false"/>
          <w:i w:val="false"/>
          <w:color w:val="000000"/>
          <w:sz w:val="28"/>
        </w:rPr>
        <w:t>
      қаржы активтерін сатып алу-0;</w:t>
      </w:r>
    </w:p>
    <w:bookmarkEnd w:id="45"/>
    <w:bookmarkStart w:name="z53" w:id="46"/>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46"/>
    <w:bookmarkStart w:name="z54" w:id="47"/>
    <w:p>
      <w:pPr>
        <w:spacing w:after="0"/>
        <w:ind w:left="0"/>
        <w:jc w:val="both"/>
      </w:pPr>
      <w:r>
        <w:rPr>
          <w:rFonts w:ascii="Times New Roman"/>
          <w:b w:val="false"/>
          <w:i w:val="false"/>
          <w:color w:val="000000"/>
          <w:sz w:val="28"/>
        </w:rPr>
        <w:t>
      5) бюджет тапшылығы (профициті) –0;</w:t>
      </w:r>
    </w:p>
    <w:bookmarkEnd w:id="47"/>
    <w:bookmarkStart w:name="z55" w:id="48"/>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48"/>
    <w:bookmarkStart w:name="z56" w:id="49"/>
    <w:p>
      <w:pPr>
        <w:spacing w:after="0"/>
        <w:ind w:left="0"/>
        <w:jc w:val="both"/>
      </w:pPr>
      <w:r>
        <w:rPr>
          <w:rFonts w:ascii="Times New Roman"/>
          <w:b w:val="false"/>
          <w:i w:val="false"/>
          <w:color w:val="000000"/>
          <w:sz w:val="28"/>
        </w:rPr>
        <w:t>
      7) 2018 жылға арналған Бұқарбай батыр ауылдық округі бюджетіне берілетін субвенция көлемі 93 399 мың теңге сомасында көзделгені ескерілсін.”;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58" w:id="50"/>
    <w:p>
      <w:pPr>
        <w:spacing w:after="0"/>
        <w:ind w:left="0"/>
        <w:jc w:val="both"/>
      </w:pPr>
      <w:r>
        <w:rPr>
          <w:rFonts w:ascii="Times New Roman"/>
          <w:b w:val="false"/>
          <w:i w:val="false"/>
          <w:color w:val="000000"/>
          <w:sz w:val="28"/>
        </w:rPr>
        <w:t>
      “4. 2018-2020 жылдарға арналған Еңбек ауылдық округінің бюджеті тиісінше осы шешімнің 10, 11, 12-қосымшаларына сәйкес, оның ішінде 2018 жылға мынадай көлемдерде бекітілсін:</w:t>
      </w:r>
    </w:p>
    <w:bookmarkEnd w:id="50"/>
    <w:bookmarkStart w:name="z59" w:id="51"/>
    <w:p>
      <w:pPr>
        <w:spacing w:after="0"/>
        <w:ind w:left="0"/>
        <w:jc w:val="both"/>
      </w:pPr>
      <w:r>
        <w:rPr>
          <w:rFonts w:ascii="Times New Roman"/>
          <w:b w:val="false"/>
          <w:i w:val="false"/>
          <w:color w:val="000000"/>
          <w:sz w:val="28"/>
        </w:rPr>
        <w:t>
      1) кірістер –51 335 мың теңге, оның ішінде:</w:t>
      </w:r>
    </w:p>
    <w:bookmarkEnd w:id="51"/>
    <w:bookmarkStart w:name="z60" w:id="52"/>
    <w:p>
      <w:pPr>
        <w:spacing w:after="0"/>
        <w:ind w:left="0"/>
        <w:jc w:val="both"/>
      </w:pPr>
      <w:r>
        <w:rPr>
          <w:rFonts w:ascii="Times New Roman"/>
          <w:b w:val="false"/>
          <w:i w:val="false"/>
          <w:color w:val="000000"/>
          <w:sz w:val="28"/>
        </w:rPr>
        <w:t xml:space="preserve">
      салықтық түсімдер –1 004 мың теңге; </w:t>
      </w:r>
    </w:p>
    <w:bookmarkEnd w:id="52"/>
    <w:bookmarkStart w:name="z61" w:id="53"/>
    <w:p>
      <w:pPr>
        <w:spacing w:after="0"/>
        <w:ind w:left="0"/>
        <w:jc w:val="both"/>
      </w:pPr>
      <w:r>
        <w:rPr>
          <w:rFonts w:ascii="Times New Roman"/>
          <w:b w:val="false"/>
          <w:i w:val="false"/>
          <w:color w:val="000000"/>
          <w:sz w:val="28"/>
        </w:rPr>
        <w:t>
      салықтық емес түсімдер – 60 мың теңге;</w:t>
      </w:r>
    </w:p>
    <w:bookmarkEnd w:id="53"/>
    <w:bookmarkStart w:name="z62" w:id="54"/>
    <w:p>
      <w:pPr>
        <w:spacing w:after="0"/>
        <w:ind w:left="0"/>
        <w:jc w:val="both"/>
      </w:pPr>
      <w:r>
        <w:rPr>
          <w:rFonts w:ascii="Times New Roman"/>
          <w:b w:val="false"/>
          <w:i w:val="false"/>
          <w:color w:val="000000"/>
          <w:sz w:val="28"/>
        </w:rPr>
        <w:t>
      негізгі капиталды сатудан түсетін түсімдер –0;</w:t>
      </w:r>
    </w:p>
    <w:bookmarkEnd w:id="54"/>
    <w:bookmarkStart w:name="z63" w:id="55"/>
    <w:p>
      <w:pPr>
        <w:spacing w:after="0"/>
        <w:ind w:left="0"/>
        <w:jc w:val="both"/>
      </w:pPr>
      <w:r>
        <w:rPr>
          <w:rFonts w:ascii="Times New Roman"/>
          <w:b w:val="false"/>
          <w:i w:val="false"/>
          <w:color w:val="000000"/>
          <w:sz w:val="28"/>
        </w:rPr>
        <w:t>
      трансферттер түсімі – 50 271 мың теңге;</w:t>
      </w:r>
    </w:p>
    <w:bookmarkEnd w:id="55"/>
    <w:bookmarkStart w:name="z64" w:id="56"/>
    <w:p>
      <w:pPr>
        <w:spacing w:after="0"/>
        <w:ind w:left="0"/>
        <w:jc w:val="both"/>
      </w:pPr>
      <w:r>
        <w:rPr>
          <w:rFonts w:ascii="Times New Roman"/>
          <w:b w:val="false"/>
          <w:i w:val="false"/>
          <w:color w:val="000000"/>
          <w:sz w:val="28"/>
        </w:rPr>
        <w:t>
      2) шығыстар – 51 335 мың теңге;</w:t>
      </w:r>
    </w:p>
    <w:bookmarkEnd w:id="56"/>
    <w:bookmarkStart w:name="z65" w:id="57"/>
    <w:p>
      <w:pPr>
        <w:spacing w:after="0"/>
        <w:ind w:left="0"/>
        <w:jc w:val="both"/>
      </w:pPr>
      <w:r>
        <w:rPr>
          <w:rFonts w:ascii="Times New Roman"/>
          <w:b w:val="false"/>
          <w:i w:val="false"/>
          <w:color w:val="000000"/>
          <w:sz w:val="28"/>
        </w:rPr>
        <w:t>
      3) таза бюджеттік кредиттеу- 0;</w:t>
      </w:r>
    </w:p>
    <w:bookmarkEnd w:id="57"/>
    <w:bookmarkStart w:name="z66" w:id="58"/>
    <w:p>
      <w:pPr>
        <w:spacing w:after="0"/>
        <w:ind w:left="0"/>
        <w:jc w:val="both"/>
      </w:pPr>
      <w:r>
        <w:rPr>
          <w:rFonts w:ascii="Times New Roman"/>
          <w:b w:val="false"/>
          <w:i w:val="false"/>
          <w:color w:val="000000"/>
          <w:sz w:val="28"/>
        </w:rPr>
        <w:t>
      бюджеттік кредиттер- 0;</w:t>
      </w:r>
    </w:p>
    <w:bookmarkEnd w:id="58"/>
    <w:bookmarkStart w:name="z67" w:id="59"/>
    <w:p>
      <w:pPr>
        <w:spacing w:after="0"/>
        <w:ind w:left="0"/>
        <w:jc w:val="both"/>
      </w:pPr>
      <w:r>
        <w:rPr>
          <w:rFonts w:ascii="Times New Roman"/>
          <w:b w:val="false"/>
          <w:i w:val="false"/>
          <w:color w:val="000000"/>
          <w:sz w:val="28"/>
        </w:rPr>
        <w:t>
      бюджеттік кредиттерді өтеу- 0;</w:t>
      </w:r>
    </w:p>
    <w:bookmarkEnd w:id="59"/>
    <w:bookmarkStart w:name="z68" w:id="60"/>
    <w:p>
      <w:pPr>
        <w:spacing w:after="0"/>
        <w:ind w:left="0"/>
        <w:jc w:val="both"/>
      </w:pPr>
      <w:r>
        <w:rPr>
          <w:rFonts w:ascii="Times New Roman"/>
          <w:b w:val="false"/>
          <w:i w:val="false"/>
          <w:color w:val="000000"/>
          <w:sz w:val="28"/>
        </w:rPr>
        <w:t>
      4) қаржы активтерімен операциялар бойынша сальдо- 0;</w:t>
      </w:r>
    </w:p>
    <w:bookmarkEnd w:id="60"/>
    <w:bookmarkStart w:name="z69" w:id="61"/>
    <w:p>
      <w:pPr>
        <w:spacing w:after="0"/>
        <w:ind w:left="0"/>
        <w:jc w:val="both"/>
      </w:pPr>
      <w:r>
        <w:rPr>
          <w:rFonts w:ascii="Times New Roman"/>
          <w:b w:val="false"/>
          <w:i w:val="false"/>
          <w:color w:val="000000"/>
          <w:sz w:val="28"/>
        </w:rPr>
        <w:t>
      қаржы активтерін сатып алу-0;</w:t>
      </w:r>
    </w:p>
    <w:bookmarkEnd w:id="61"/>
    <w:bookmarkStart w:name="z70" w:id="62"/>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62"/>
    <w:bookmarkStart w:name="z71" w:id="63"/>
    <w:p>
      <w:pPr>
        <w:spacing w:after="0"/>
        <w:ind w:left="0"/>
        <w:jc w:val="both"/>
      </w:pPr>
      <w:r>
        <w:rPr>
          <w:rFonts w:ascii="Times New Roman"/>
          <w:b w:val="false"/>
          <w:i w:val="false"/>
          <w:color w:val="000000"/>
          <w:sz w:val="28"/>
        </w:rPr>
        <w:t>
      5) бюджет тапшылығы (профициті) –0;</w:t>
      </w:r>
    </w:p>
    <w:bookmarkEnd w:id="63"/>
    <w:bookmarkStart w:name="z72" w:id="64"/>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64"/>
    <w:bookmarkStart w:name="z73" w:id="65"/>
    <w:p>
      <w:pPr>
        <w:spacing w:after="0"/>
        <w:ind w:left="0"/>
        <w:jc w:val="both"/>
      </w:pPr>
      <w:r>
        <w:rPr>
          <w:rFonts w:ascii="Times New Roman"/>
          <w:b w:val="false"/>
          <w:i w:val="false"/>
          <w:color w:val="000000"/>
          <w:sz w:val="28"/>
        </w:rPr>
        <w:t>
      7) 2018 жылға арналған Еңбек ауылдық округі бюджетіне берілетін субвенция көлемі 46 516 мың теңге сомасында көзделгені ескерілсін.”;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bookmarkStart w:name="z75" w:id="66"/>
    <w:p>
      <w:pPr>
        <w:spacing w:after="0"/>
        <w:ind w:left="0"/>
        <w:jc w:val="both"/>
      </w:pPr>
      <w:r>
        <w:rPr>
          <w:rFonts w:ascii="Times New Roman"/>
          <w:b w:val="false"/>
          <w:i w:val="false"/>
          <w:color w:val="000000"/>
          <w:sz w:val="28"/>
        </w:rPr>
        <w:t>
      “5. 2018-2020 жылдарға арналған Мәдениет ауылдық округінің бюджеті тиісінше осы шешімнің 13, 14, 15-қосымшаларына сәйкес, оның ішінде 2018 жылға мынадай көлемдерде бекітілсін:</w:t>
      </w:r>
    </w:p>
    <w:bookmarkEnd w:id="66"/>
    <w:bookmarkStart w:name="z76" w:id="67"/>
    <w:p>
      <w:pPr>
        <w:spacing w:after="0"/>
        <w:ind w:left="0"/>
        <w:jc w:val="both"/>
      </w:pPr>
      <w:r>
        <w:rPr>
          <w:rFonts w:ascii="Times New Roman"/>
          <w:b w:val="false"/>
          <w:i w:val="false"/>
          <w:color w:val="000000"/>
          <w:sz w:val="28"/>
        </w:rPr>
        <w:t>
      1) кірістер – 72 504,4 мың теңге, оның ішінде:</w:t>
      </w:r>
    </w:p>
    <w:bookmarkEnd w:id="67"/>
    <w:bookmarkStart w:name="z77" w:id="68"/>
    <w:p>
      <w:pPr>
        <w:spacing w:after="0"/>
        <w:ind w:left="0"/>
        <w:jc w:val="both"/>
      </w:pPr>
      <w:r>
        <w:rPr>
          <w:rFonts w:ascii="Times New Roman"/>
          <w:b w:val="false"/>
          <w:i w:val="false"/>
          <w:color w:val="000000"/>
          <w:sz w:val="28"/>
        </w:rPr>
        <w:t>
      салықтық түсімдер – 1 526 мың теңге;</w:t>
      </w:r>
    </w:p>
    <w:bookmarkEnd w:id="68"/>
    <w:bookmarkStart w:name="z78" w:id="69"/>
    <w:p>
      <w:pPr>
        <w:spacing w:after="0"/>
        <w:ind w:left="0"/>
        <w:jc w:val="both"/>
      </w:pPr>
      <w:r>
        <w:rPr>
          <w:rFonts w:ascii="Times New Roman"/>
          <w:b w:val="false"/>
          <w:i w:val="false"/>
          <w:color w:val="000000"/>
          <w:sz w:val="28"/>
        </w:rPr>
        <w:t>
      салықтық емес түсімдер – 50 мың теңге;</w:t>
      </w:r>
    </w:p>
    <w:bookmarkEnd w:id="69"/>
    <w:bookmarkStart w:name="z79" w:id="70"/>
    <w:p>
      <w:pPr>
        <w:spacing w:after="0"/>
        <w:ind w:left="0"/>
        <w:jc w:val="both"/>
      </w:pPr>
      <w:r>
        <w:rPr>
          <w:rFonts w:ascii="Times New Roman"/>
          <w:b w:val="false"/>
          <w:i w:val="false"/>
          <w:color w:val="000000"/>
          <w:sz w:val="28"/>
        </w:rPr>
        <w:t>
      негізгі капиталды сатудан түсетін түсімдер – 0;</w:t>
      </w:r>
    </w:p>
    <w:bookmarkEnd w:id="70"/>
    <w:bookmarkStart w:name="z80" w:id="71"/>
    <w:p>
      <w:pPr>
        <w:spacing w:after="0"/>
        <w:ind w:left="0"/>
        <w:jc w:val="both"/>
      </w:pPr>
      <w:r>
        <w:rPr>
          <w:rFonts w:ascii="Times New Roman"/>
          <w:b w:val="false"/>
          <w:i w:val="false"/>
          <w:color w:val="000000"/>
          <w:sz w:val="28"/>
        </w:rPr>
        <w:t>
      трансферттер түсімі – 70 928,4 мың теңге;</w:t>
      </w:r>
    </w:p>
    <w:bookmarkEnd w:id="71"/>
    <w:bookmarkStart w:name="z81" w:id="72"/>
    <w:p>
      <w:pPr>
        <w:spacing w:after="0"/>
        <w:ind w:left="0"/>
        <w:jc w:val="both"/>
      </w:pPr>
      <w:r>
        <w:rPr>
          <w:rFonts w:ascii="Times New Roman"/>
          <w:b w:val="false"/>
          <w:i w:val="false"/>
          <w:color w:val="000000"/>
          <w:sz w:val="28"/>
        </w:rPr>
        <w:t>
      2) шығыстар – 72 504,4 мың теңге;</w:t>
      </w:r>
    </w:p>
    <w:bookmarkEnd w:id="72"/>
    <w:bookmarkStart w:name="z82" w:id="73"/>
    <w:p>
      <w:pPr>
        <w:spacing w:after="0"/>
        <w:ind w:left="0"/>
        <w:jc w:val="both"/>
      </w:pPr>
      <w:r>
        <w:rPr>
          <w:rFonts w:ascii="Times New Roman"/>
          <w:b w:val="false"/>
          <w:i w:val="false"/>
          <w:color w:val="000000"/>
          <w:sz w:val="28"/>
        </w:rPr>
        <w:t>
      3) таза бюджеттік кредиттеу- 0;</w:t>
      </w:r>
    </w:p>
    <w:bookmarkEnd w:id="73"/>
    <w:bookmarkStart w:name="z83" w:id="74"/>
    <w:p>
      <w:pPr>
        <w:spacing w:after="0"/>
        <w:ind w:left="0"/>
        <w:jc w:val="both"/>
      </w:pPr>
      <w:r>
        <w:rPr>
          <w:rFonts w:ascii="Times New Roman"/>
          <w:b w:val="false"/>
          <w:i w:val="false"/>
          <w:color w:val="000000"/>
          <w:sz w:val="28"/>
        </w:rPr>
        <w:t>
      бюджеттік кредиттер- 0;</w:t>
      </w:r>
    </w:p>
    <w:bookmarkEnd w:id="74"/>
    <w:bookmarkStart w:name="z84" w:id="75"/>
    <w:p>
      <w:pPr>
        <w:spacing w:after="0"/>
        <w:ind w:left="0"/>
        <w:jc w:val="both"/>
      </w:pPr>
      <w:r>
        <w:rPr>
          <w:rFonts w:ascii="Times New Roman"/>
          <w:b w:val="false"/>
          <w:i w:val="false"/>
          <w:color w:val="000000"/>
          <w:sz w:val="28"/>
        </w:rPr>
        <w:t>
      бюджеттік кредиттерді өтеу- 0;</w:t>
      </w:r>
    </w:p>
    <w:bookmarkEnd w:id="75"/>
    <w:bookmarkStart w:name="z85" w:id="76"/>
    <w:p>
      <w:pPr>
        <w:spacing w:after="0"/>
        <w:ind w:left="0"/>
        <w:jc w:val="both"/>
      </w:pPr>
      <w:r>
        <w:rPr>
          <w:rFonts w:ascii="Times New Roman"/>
          <w:b w:val="false"/>
          <w:i w:val="false"/>
          <w:color w:val="000000"/>
          <w:sz w:val="28"/>
        </w:rPr>
        <w:t>
      4) қаржы активтерімен операциялар бойынша сальдо- 0;</w:t>
      </w:r>
    </w:p>
    <w:bookmarkEnd w:id="76"/>
    <w:bookmarkStart w:name="z86" w:id="77"/>
    <w:p>
      <w:pPr>
        <w:spacing w:after="0"/>
        <w:ind w:left="0"/>
        <w:jc w:val="both"/>
      </w:pPr>
      <w:r>
        <w:rPr>
          <w:rFonts w:ascii="Times New Roman"/>
          <w:b w:val="false"/>
          <w:i w:val="false"/>
          <w:color w:val="000000"/>
          <w:sz w:val="28"/>
        </w:rPr>
        <w:t>
      қаржы активтерін сатып алу-0;</w:t>
      </w:r>
    </w:p>
    <w:bookmarkEnd w:id="77"/>
    <w:bookmarkStart w:name="z87" w:id="78"/>
    <w:p>
      <w:pPr>
        <w:spacing w:after="0"/>
        <w:ind w:left="0"/>
        <w:jc w:val="both"/>
      </w:pPr>
      <w:r>
        <w:rPr>
          <w:rFonts w:ascii="Times New Roman"/>
          <w:b w:val="false"/>
          <w:i w:val="false"/>
          <w:color w:val="000000"/>
          <w:sz w:val="28"/>
        </w:rPr>
        <w:t>
      мемлекеттің қаржы активтерін сатудан түсетін түсімдер- 0;</w:t>
      </w:r>
    </w:p>
    <w:bookmarkEnd w:id="78"/>
    <w:bookmarkStart w:name="z88" w:id="79"/>
    <w:p>
      <w:pPr>
        <w:spacing w:after="0"/>
        <w:ind w:left="0"/>
        <w:jc w:val="both"/>
      </w:pPr>
      <w:r>
        <w:rPr>
          <w:rFonts w:ascii="Times New Roman"/>
          <w:b w:val="false"/>
          <w:i w:val="false"/>
          <w:color w:val="000000"/>
          <w:sz w:val="28"/>
        </w:rPr>
        <w:t>
      5) бюджет тапшылығы (профициті) –0;</w:t>
      </w:r>
    </w:p>
    <w:bookmarkEnd w:id="79"/>
    <w:bookmarkStart w:name="z89" w:id="80"/>
    <w:p>
      <w:pPr>
        <w:spacing w:after="0"/>
        <w:ind w:left="0"/>
        <w:jc w:val="both"/>
      </w:pPr>
      <w:r>
        <w:rPr>
          <w:rFonts w:ascii="Times New Roman"/>
          <w:b w:val="false"/>
          <w:i w:val="false"/>
          <w:color w:val="000000"/>
          <w:sz w:val="28"/>
        </w:rPr>
        <w:t>
      6) бюджет тапшылығын қаржыландыру (профицитін пайдалану)-0;</w:t>
      </w:r>
    </w:p>
    <w:bookmarkEnd w:id="80"/>
    <w:bookmarkStart w:name="z90" w:id="81"/>
    <w:p>
      <w:pPr>
        <w:spacing w:after="0"/>
        <w:ind w:left="0"/>
        <w:jc w:val="both"/>
      </w:pPr>
      <w:r>
        <w:rPr>
          <w:rFonts w:ascii="Times New Roman"/>
          <w:b w:val="false"/>
          <w:i w:val="false"/>
          <w:color w:val="000000"/>
          <w:sz w:val="28"/>
        </w:rPr>
        <w:t>
      7) 2018 жылға арналған Мәдениет ауылдық округінің бюджетіне берілетін субвенция көлемі 62 308 мың теңге сомасында көзделгені ескерілсін.”;</w:t>
      </w:r>
    </w:p>
    <w:bookmarkEnd w:id="81"/>
    <w:bookmarkStart w:name="z91" w:id="82"/>
    <w:p>
      <w:pPr>
        <w:spacing w:after="0"/>
        <w:ind w:left="0"/>
        <w:jc w:val="both"/>
      </w:pPr>
      <w:r>
        <w:rPr>
          <w:rFonts w:ascii="Times New Roman"/>
          <w:b w:val="false"/>
          <w:i w:val="false"/>
          <w:color w:val="000000"/>
          <w:sz w:val="28"/>
        </w:rPr>
        <w:t>
      мынадай мазмұндағы 5-3-тармақпен толықтырылсын:</w:t>
      </w:r>
    </w:p>
    <w:bookmarkEnd w:id="82"/>
    <w:bookmarkStart w:name="z92" w:id="83"/>
    <w:p>
      <w:pPr>
        <w:spacing w:after="0"/>
        <w:ind w:left="0"/>
        <w:jc w:val="both"/>
      </w:pPr>
      <w:r>
        <w:rPr>
          <w:rFonts w:ascii="Times New Roman"/>
          <w:b w:val="false"/>
          <w:i w:val="false"/>
          <w:color w:val="000000"/>
          <w:sz w:val="28"/>
        </w:rPr>
        <w:t>
      “5-3. 2018 жылға арналған Мәдениет ауылдық округінің бюджетіне облыстық бюджеттің қаражаты есебінен мәдениет нысанын жылумен қамтамасыз етуге 3 089 мың теңге көлемінде және жаңа іске қосылған білім беру нысанын ұстап тұруға 969 мың теңге көлемінде ағымдағы нысаналы трансферттер бөлінгені ескерілсін.”;</w:t>
      </w:r>
    </w:p>
    <w:bookmarkEnd w:id="83"/>
    <w:bookmarkStart w:name="z93" w:id="8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13-қосымшаларына</w:t>
      </w:r>
      <w:r>
        <w:rPr>
          <w:rFonts w:ascii="Times New Roman"/>
          <w:b w:val="false"/>
          <w:i w:val="false"/>
          <w:color w:val="000000"/>
          <w:sz w:val="28"/>
        </w:rPr>
        <w:t xml:space="preserve"> сәйкес жаңа редакцияда жазылсын.</w:t>
      </w:r>
    </w:p>
    <w:bookmarkEnd w:id="84"/>
    <w:bookmarkStart w:name="z94" w:id="85"/>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33-сессиясының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Т.ТУЛЕГЕНОВ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1-қосымша</w:t>
            </w:r>
          </w:p>
        </w:tc>
      </w:tr>
    </w:tbl>
    <w:bookmarkStart w:name="z99" w:id="86"/>
    <w:p>
      <w:pPr>
        <w:spacing w:after="0"/>
        <w:ind w:left="0"/>
        <w:jc w:val="left"/>
      </w:pPr>
      <w:r>
        <w:rPr>
          <w:rFonts w:ascii="Times New Roman"/>
          <w:b/>
          <w:i w:val="false"/>
          <w:color w:val="000000"/>
        </w:rPr>
        <w:t xml:space="preserve"> 2018 жылға арналған Жалағаш кентінің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Сомасы,</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665241,2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4-қосымша</w:t>
            </w:r>
          </w:p>
        </w:tc>
      </w:tr>
    </w:tbl>
    <w:bookmarkStart w:name="z103" w:id="88"/>
    <w:p>
      <w:pPr>
        <w:spacing w:after="0"/>
        <w:ind w:left="0"/>
        <w:jc w:val="left"/>
      </w:pPr>
      <w:r>
        <w:rPr>
          <w:rFonts w:ascii="Times New Roman"/>
          <w:b/>
          <w:i w:val="false"/>
          <w:color w:val="000000"/>
        </w:rPr>
        <w:t xml:space="preserve"> 2018 жылға арналған Аққұм ауылдық округінің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7-қосымша</w:t>
            </w:r>
          </w:p>
        </w:tc>
      </w:tr>
    </w:tbl>
    <w:bookmarkStart w:name="z107" w:id="90"/>
    <w:p>
      <w:pPr>
        <w:spacing w:after="0"/>
        <w:ind w:left="0"/>
        <w:jc w:val="left"/>
      </w:pPr>
      <w:r>
        <w:rPr>
          <w:rFonts w:ascii="Times New Roman"/>
          <w:b/>
          <w:i w:val="false"/>
          <w:color w:val="000000"/>
        </w:rPr>
        <w:t xml:space="preserve"> 2018 жылға арналған Бұқарбай батыр ауылдық округінің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1"/>
          <w:p>
            <w:pPr>
              <w:spacing w:after="20"/>
              <w:ind w:left="20"/>
              <w:jc w:val="both"/>
            </w:pPr>
            <w:r>
              <w:rPr>
                <w:rFonts w:ascii="Times New Roman"/>
                <w:b w:val="false"/>
                <w:i w:val="false"/>
                <w:color w:val="000000"/>
                <w:sz w:val="20"/>
              </w:rPr>
              <w:t>
Сомасы,</w:t>
            </w:r>
          </w:p>
          <w:bookmarkEnd w:id="9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10-қосымша</w:t>
            </w:r>
          </w:p>
        </w:tc>
      </w:tr>
    </w:tbl>
    <w:bookmarkStart w:name="z111" w:id="92"/>
    <w:p>
      <w:pPr>
        <w:spacing w:after="0"/>
        <w:ind w:left="0"/>
        <w:jc w:val="left"/>
      </w:pPr>
      <w:r>
        <w:rPr>
          <w:rFonts w:ascii="Times New Roman"/>
          <w:b/>
          <w:i w:val="false"/>
          <w:color w:val="000000"/>
        </w:rPr>
        <w:t xml:space="preserve"> 2018 жылға арналған Еңбек ауылдық округінің бюджеті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Сомасы,</w:t>
            </w:r>
          </w:p>
          <w:bookmarkEnd w:id="9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13-қосымша</w:t>
            </w:r>
          </w:p>
        </w:tc>
      </w:tr>
    </w:tbl>
    <w:bookmarkStart w:name="z115" w:id="94"/>
    <w:p>
      <w:pPr>
        <w:spacing w:after="0"/>
        <w:ind w:left="0"/>
        <w:jc w:val="left"/>
      </w:pPr>
      <w:r>
        <w:rPr>
          <w:rFonts w:ascii="Times New Roman"/>
          <w:b/>
          <w:i w:val="false"/>
          <w:color w:val="000000"/>
        </w:rPr>
        <w:t xml:space="preserve"> 2018 жылға арналған Мәдениет ауылдық округінің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5"/>
          <w:p>
            <w:pPr>
              <w:spacing w:after="20"/>
              <w:ind w:left="20"/>
              <w:jc w:val="both"/>
            </w:pPr>
            <w:r>
              <w:rPr>
                <w:rFonts w:ascii="Times New Roman"/>
                <w:b w:val="false"/>
                <w:i w:val="false"/>
                <w:color w:val="000000"/>
                <w:sz w:val="20"/>
              </w:rPr>
              <w:t>
Сомасы,</w:t>
            </w:r>
          </w:p>
          <w:bookmarkEnd w:id="9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 емектепке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17-қосымша</w:t>
            </w:r>
          </w:p>
        </w:tc>
      </w:tr>
    </w:tbl>
    <w:bookmarkStart w:name="z119" w:id="96"/>
    <w:p>
      <w:pPr>
        <w:spacing w:after="0"/>
        <w:ind w:left="0"/>
        <w:jc w:val="left"/>
      </w:pPr>
      <w:r>
        <w:rPr>
          <w:rFonts w:ascii="Times New Roman"/>
          <w:b/>
          <w:i w:val="false"/>
          <w:color w:val="000000"/>
        </w:rPr>
        <w:t xml:space="preserve"> 2018 жылға арналған Жалағаш кенті бюджетінің бюджеттік бағдарламалары бойынша қосымша бағытталған шығыстар тізбесі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“04” желтоқсандағы №33-1 Жалағаш аудандық мәслихатының шешіміне 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18-қосымша</w:t>
            </w:r>
          </w:p>
        </w:tc>
      </w:tr>
    </w:tbl>
    <w:bookmarkStart w:name="z122" w:id="97"/>
    <w:p>
      <w:pPr>
        <w:spacing w:after="0"/>
        <w:ind w:left="0"/>
        <w:jc w:val="left"/>
      </w:pPr>
      <w:r>
        <w:rPr>
          <w:rFonts w:ascii="Times New Roman"/>
          <w:b/>
          <w:i w:val="false"/>
          <w:color w:val="000000"/>
        </w:rPr>
        <w:t xml:space="preserve"> 2018 жылға арналған Жалағаш кенті бюджетінің бюджеттік бағдарламалары бойынша қысқартылған шығыстар тізбесі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19-қосымша</w:t>
            </w:r>
          </w:p>
        </w:tc>
      </w:tr>
    </w:tbl>
    <w:bookmarkStart w:name="z125" w:id="98"/>
    <w:p>
      <w:pPr>
        <w:spacing w:after="0"/>
        <w:ind w:left="0"/>
        <w:jc w:val="left"/>
      </w:pPr>
      <w:r>
        <w:rPr>
          <w:rFonts w:ascii="Times New Roman"/>
          <w:b/>
          <w:i w:val="false"/>
          <w:color w:val="000000"/>
        </w:rPr>
        <w:t xml:space="preserve"> 2018 жылға арналған Аққұм ауылдық округі бюджетінің бюджеттік бағдарламалары бойынша қосымша бағытталған шығыстар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20-қосымша</w:t>
            </w:r>
          </w:p>
        </w:tc>
      </w:tr>
    </w:tbl>
    <w:bookmarkStart w:name="z128" w:id="99"/>
    <w:p>
      <w:pPr>
        <w:spacing w:after="0"/>
        <w:ind w:left="0"/>
        <w:jc w:val="left"/>
      </w:pPr>
      <w:r>
        <w:rPr>
          <w:rFonts w:ascii="Times New Roman"/>
          <w:b/>
          <w:i w:val="false"/>
          <w:color w:val="000000"/>
        </w:rPr>
        <w:t xml:space="preserve"> 2018 жылға арналған Еңбек ауылдық округінің бюджетінінің бюджеттік бағдарламалары бойынша қосымша бағытталған шығыстар тізбесі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мекемелерінің және ұйымдарының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23-қосымша</w:t>
            </w:r>
          </w:p>
        </w:tc>
      </w:tr>
    </w:tbl>
    <w:bookmarkStart w:name="z131" w:id="100"/>
    <w:p>
      <w:pPr>
        <w:spacing w:after="0"/>
        <w:ind w:left="0"/>
        <w:jc w:val="left"/>
      </w:pPr>
      <w:r>
        <w:rPr>
          <w:rFonts w:ascii="Times New Roman"/>
          <w:b/>
          <w:i w:val="false"/>
          <w:color w:val="000000"/>
        </w:rPr>
        <w:t xml:space="preserve"> 2018 жылға арналған Бұқарбай батыр ауылдық округі бюджетінің бюджеттік бағдарламалары бойынша қосымша бағытталған шығыстар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1"/>
          <w:p>
            <w:pPr>
              <w:spacing w:after="20"/>
              <w:ind w:left="20"/>
              <w:jc w:val="both"/>
            </w:pPr>
            <w:r>
              <w:rPr>
                <w:rFonts w:ascii="Times New Roman"/>
                <w:b w:val="false"/>
                <w:i w:val="false"/>
                <w:color w:val="000000"/>
                <w:sz w:val="20"/>
              </w:rPr>
              <w:t>
Сомасы,</w:t>
            </w:r>
          </w:p>
          <w:bookmarkEnd w:id="101"/>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мекемелерінің және ұйымдарының күрделі шығыстары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25- қосымша</w:t>
            </w:r>
          </w:p>
        </w:tc>
      </w:tr>
    </w:tbl>
    <w:bookmarkStart w:name="z135" w:id="102"/>
    <w:p>
      <w:pPr>
        <w:spacing w:after="0"/>
        <w:ind w:left="0"/>
        <w:jc w:val="left"/>
      </w:pPr>
      <w:r>
        <w:rPr>
          <w:rFonts w:ascii="Times New Roman"/>
          <w:b/>
          <w:i w:val="false"/>
          <w:color w:val="000000"/>
        </w:rPr>
        <w:t xml:space="preserve"> 2018 жылға арналған Мәдениет ауылдық округінің бюджетіне облыстық бюджеттен бөлінген ағымдағы нысаналы трансферттерді бөлу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цифрлық білім беру инфрақұрылымымен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“04” желтоқсандағы №33-1 Жалағаш аудандық мәслихатының шешіміне 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28-қосымша</w:t>
            </w:r>
          </w:p>
        </w:tc>
      </w:tr>
    </w:tbl>
    <w:bookmarkStart w:name="z138" w:id="103"/>
    <w:p>
      <w:pPr>
        <w:spacing w:after="0"/>
        <w:ind w:left="0"/>
        <w:jc w:val="left"/>
      </w:pPr>
      <w:r>
        <w:rPr>
          <w:rFonts w:ascii="Times New Roman"/>
          <w:b/>
          <w:i w:val="false"/>
          <w:color w:val="000000"/>
        </w:rPr>
        <w:t xml:space="preserve"> 2018 жылға арналған Еңбек ауылдық округі бюджетінің бюджеттік бағдарламалары бойынша қысқартылған шығыстар тізбесі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“04” желтоқсандағы №33-1 Жалағаш аудандық мәслихатының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“26” желтоқсандағы №20-1 Жалағаш аудандық мәслихатының шешіміне 29-қосымша</w:t>
            </w:r>
          </w:p>
        </w:tc>
      </w:tr>
    </w:tbl>
    <w:bookmarkStart w:name="z141" w:id="104"/>
    <w:p>
      <w:pPr>
        <w:spacing w:after="0"/>
        <w:ind w:left="0"/>
        <w:jc w:val="left"/>
      </w:pPr>
      <w:r>
        <w:rPr>
          <w:rFonts w:ascii="Times New Roman"/>
          <w:b/>
          <w:i w:val="false"/>
          <w:color w:val="000000"/>
        </w:rPr>
        <w:t xml:space="preserve"> 2018 жылға арналған Мәдениет ауылдық округі бюджетінің бюджеттік бағдарламалары бойынша қосымша бағытталған шығыстар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 емектепке дейінгі тәрбиелеу және оқыту ұйымдарында медициналық қызмет көрсетуді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