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a5b4" w14:textId="66da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“2018–2020 жылдарға арналған Жалағаш кентінің және ауылдық округтердің бюджеттері туралы” Жалағаш аудандық мәслихатының 2017 жылғы 26 желтоқсандағы №20-1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2018 жылғы 25 қазандағы № 31-2 шешімі. Қызылорда облысының Әділет департаментінде 2018 жылғы 26 қазанда № 6483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“2018–2020 жылдарға арналған Жалағаш кентінің және ауылдық округтердің бюджеттері туралы” Жалағаш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201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6118 нөмірімен тіркелген, 2018 жылғы 19 қаңтарда Қазақстан Республикасы нормативтiк құқықтық актiлерiнiң эталондық бақылау банкiнде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2018-2020 жылдарға арналған Жалағаш кентінің бюджеті тиісінше осы шешімнің 1, 2, 3-қосымшаларына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710 793,2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44 393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666 150,2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710 793,2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2018 жылға арналған Жалағаш кенті бюджетіне берілетін субвенция көлемі 354 173 мың теңге сомасында көзделгені ескерілсін.”;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2018-2020 жылдарға арналған Аққұм ауылдық округінің бюджеті тиісінше осы шешімнің 4, 5, 6-қосымшаларына сәйкес, оның ішінде 2018 жылға мынадай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–88 152,4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1 252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86 850,4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88 152,4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2018 жылға арналған Аққұм ауылдық округі бюджетіне берілетін субвенция көлемі 84 754 мың теңге сомасында көзделгені ескерілсін.”;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2018-2020 жылдарға арналған Бұқарбай батыр ауылдық округінің бюджеті тиісінше осы шешімнің 7, 8, 9-қосымшаларына сәйкес, оның ішінде 2018 жылға мынадай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98 189,4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–1 456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–96 663,4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–98 189,4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2018 жылға арналған Бұқарбай батыр ауылдық округі бюджетіне берілетін субвенция көлемі 93 399 мың теңге сомасында көзделгені ескерілсін.”;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2018-2020 жылдарға арналған Еңбек ауылдық округінің бюджеті тиісінше осы шешімнің 10, 11, 12-қосымшаларына сәйкес, оның ішінде 2018 жылға мынадай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–51 335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–1 004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50 271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51 335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2018 жылға арналған Еңбек ауылдық округі бюджетіне берілетін субвенция көлемі 46 516 мың теңге сомасында көзделгені ескерілсін.”;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“5. 2018-2020 жылдарға арналған Мәдениет ауылдық округінің бюджеті осы шешімнің 13, 14, 15-қосымшаларына сәйкес, оның ішінде 2018 жылға мынадай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67 662,4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66 262,4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67 662,4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2018 жылға арналған Мәдениет ауылдық округінің бюджетіне берілетін субвенция көлемі 62 008 мың теңге сомасында көзделгені ескерілсін.”;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26, 27, 28, 29- қосымшалармен толықтырылсын.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1қосымша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Жалағаш кентінің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4қосымша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Аққұм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7қосымша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Бұқарбай батыр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10қосымша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5қосымша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13қосымша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Мәдениет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6қосымша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17қосымша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Жалағаш кенті бюджетінің бюджеттік бағдарламалары бойынша қосымша бағытталған шығыстар тізбесі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Ведомостволық бағыныстағы мемлекеттік мекемелерінің және ұйымдарының күрделі шығыстары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7қосымша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18қосымша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Жалағаш кенті бюджетінің бюджеттік бағдарламалары бойынша қысқартылған шығыстар тізбесі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8қосымша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20қосымша</w:t>
            </w:r>
          </w:p>
        </w:tc>
      </w:tr>
    </w:tbl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 ауылдық округінің бюджетіне аудандық бюджеттен бөлінген ағымдағы нысаналы трансферттер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9қосымша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23қосымша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Бұқарбай батыр ауылдық округі бюджетінің бюджеттік бағдарламалары бойынша қосымша бағытталған шығыстар тізбесі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Ведомостволық бағыныстағы мемлекеттік мекемелерінің және ұйымдарының күрделі шығыстары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10қосымша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26қосымша</w:t>
            </w:r>
          </w:p>
        </w:tc>
      </w:tr>
    </w:tbl>
    <w:bookmarkStart w:name="z1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Аққұм ауылдық округі бюджетінің бюджеттік бағдарламалары бойынша қосымша бағытталған шығыстар тізбесі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11қосымша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27қосымша</w:t>
            </w:r>
          </w:p>
        </w:tc>
      </w:tr>
    </w:tbl>
    <w:bookmarkStart w:name="z13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Аққұм ауылдық округі бюджетінің бюджеттік бағдарламалары бойынша қысқартылған шығыстар тізбесі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12қосымша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28қосымша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 ауылдық округі бюджетінің бюджеттік бағдарламалары бойынша қысқартылған шығыстар тізбесі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“25” қазандағы №31-2 Жалағаш аудандық мәслихатының шешіміне 13қосымша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“26” желтоқсандағы №20-1 Жалағаш аудандық мәслихатының шешіміне 29қосымша</w:t>
            </w:r>
          </w:p>
        </w:tc>
      </w:tr>
    </w:tbl>
    <w:bookmarkStart w:name="z14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мәдениет ауылдық округі бюджетінің бюджеттік бағдарламалары бойынша қосымша бағытталған шығыстар тізбесі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