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7d1c" w14:textId="8e57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бойынша әлеуметтік қолдау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2018 жылғы 11 қыркүйектегі № 28-3 шешімі. Қызылорда облысының Әділет департаментінде 2018 жылғы 27 қыркүйекте № 6442 болып тіркелді. Күші жойылды - Қызылорда облысы Жалағаш аудандық мәслихатының 2019 жылғы 21 қазандағы № 46-2 шешімімен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аудандық мәслихатының 21.10.2019 </w:t>
      </w:r>
      <w:r>
        <w:rPr>
          <w:rFonts w:ascii="Times New Roman"/>
          <w:b w:val="false"/>
          <w:i w:val="false"/>
          <w:color w:val="ff0000"/>
          <w:sz w:val="28"/>
        </w:rPr>
        <w:t>№ 46-2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Жалағаш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(әрі қарай - мамандар) отын сатып алуға аудандық бюджет қаражаты есебінен 4 (төрт) айлық есептік көрсеткіш мөлшерінде жыл сайын біржолғы әлеуметтік қолдау көрсетілсін (бұдан әрі – әлеуметтік қолдау).</w:t>
      </w:r>
    </w:p>
    <w:bookmarkEnd w:id="1"/>
    <w:bookmarkStart w:name="z6" w:id="2"/>
    <w:p>
      <w:pPr>
        <w:spacing w:after="0"/>
        <w:ind w:left="0"/>
        <w:jc w:val="both"/>
      </w:pPr>
      <w:r>
        <w:rPr>
          <w:rFonts w:ascii="Times New Roman"/>
          <w:b w:val="false"/>
          <w:i w:val="false"/>
          <w:color w:val="000000"/>
          <w:sz w:val="28"/>
        </w:rPr>
        <w:t>
      2. Мамандарға әлеуметтік қолдауды тағайындауды “Жалағаш аудандық жұмыспен қамту, әлеуметтік бағдарламалар және азаматтық хал актілерін тіркеу бөлімі” коммуналдық мемлекеттік мекемесі (әрі қарай –уәкілетті орган) жүзеге асырады.</w:t>
      </w:r>
    </w:p>
    <w:bookmarkEnd w:id="2"/>
    <w:bookmarkStart w:name="z7" w:id="3"/>
    <w:p>
      <w:pPr>
        <w:spacing w:after="0"/>
        <w:ind w:left="0"/>
        <w:jc w:val="both"/>
      </w:pPr>
      <w:r>
        <w:rPr>
          <w:rFonts w:ascii="Times New Roman"/>
          <w:b w:val="false"/>
          <w:i w:val="false"/>
          <w:color w:val="000000"/>
          <w:sz w:val="28"/>
        </w:rPr>
        <w:t xml:space="preserve">
      3. Әлеуметтік қолдау алу үшін мамандар уәкілетті органға немесе “Азаматтарға арналған үкімет” мемлекеттік корпорациясы” коммерциялық емес акционерлік қоғамының Қызылорда облысы бойынша филиалы Жалағаш аудандық бөліміне немесе тұрғылықты жері бойынша ауылдық округтің әкіміне жүгінеді және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бұйрығының (нормативтік құқықтық актілерді мемлекеттік тіркеу Тізілімінде 11342 нөмірімен тіркелген) 23-қосымшасымен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3"/>
    <w:bookmarkStart w:name="z8" w:id="4"/>
    <w:p>
      <w:pPr>
        <w:spacing w:after="0"/>
        <w:ind w:left="0"/>
        <w:jc w:val="both"/>
      </w:pPr>
      <w:r>
        <w:rPr>
          <w:rFonts w:ascii="Times New Roman"/>
          <w:b w:val="false"/>
          <w:i w:val="false"/>
          <w:color w:val="000000"/>
          <w:sz w:val="28"/>
        </w:rPr>
        <w:t>
      4. Әлеуметтік қолдау мамандар қажетті құжаттардың топтамасын ұсынғаннан кейін тағайындалып, ағымдағы жылдың қаржыландыру жоспарына сәйкес төленеді.</w:t>
      </w:r>
    </w:p>
    <w:bookmarkEnd w:id="4"/>
    <w:bookmarkStart w:name="z9" w:id="5"/>
    <w:p>
      <w:pPr>
        <w:spacing w:after="0"/>
        <w:ind w:left="0"/>
        <w:jc w:val="both"/>
      </w:pPr>
      <w:r>
        <w:rPr>
          <w:rFonts w:ascii="Times New Roman"/>
          <w:b w:val="false"/>
          <w:i w:val="false"/>
          <w:color w:val="000000"/>
          <w:sz w:val="28"/>
        </w:rPr>
        <w:t>
      5. Жалағаш аудандық мәслихатының келесі шешімдерінің күші жойылды деп танылсын:</w:t>
      </w:r>
    </w:p>
    <w:bookmarkEnd w:id="5"/>
    <w:bookmarkStart w:name="z10" w:id="6"/>
    <w:p>
      <w:pPr>
        <w:spacing w:after="0"/>
        <w:ind w:left="0"/>
        <w:jc w:val="both"/>
      </w:pPr>
      <w:r>
        <w:rPr>
          <w:rFonts w:ascii="Times New Roman"/>
          <w:b w:val="false"/>
          <w:i w:val="false"/>
          <w:color w:val="000000"/>
          <w:sz w:val="28"/>
        </w:rPr>
        <w:t xml:space="preserve">
      1) “Отын сатып алу үшін әлеуметтік көмек беру туралы” Жалағаш аудандық мәслихатының 2014 жылғы 6 маусымдағы </w:t>
      </w:r>
      <w:r>
        <w:rPr>
          <w:rFonts w:ascii="Times New Roman"/>
          <w:b w:val="false"/>
          <w:i w:val="false"/>
          <w:color w:val="000000"/>
          <w:sz w:val="28"/>
        </w:rPr>
        <w:t>№ 33-3</w:t>
      </w:r>
      <w:r>
        <w:rPr>
          <w:rFonts w:ascii="Times New Roman"/>
          <w:b w:val="false"/>
          <w:i w:val="false"/>
          <w:color w:val="000000"/>
          <w:sz w:val="28"/>
        </w:rPr>
        <w:t xml:space="preserve"> шешімі (Нормативтік құқықтық актілерді мемлекеттік тіркеу Тізілімінде 4702 нөмірімен тіркелген, 2014 жылғы 21 маусымда “Жалағаш жаршысы” газетінде, 2014 жылғы 23 маусымда “Әділет” ақпараттық-құқықтық жүйесінде жарияланған);</w:t>
      </w:r>
    </w:p>
    <w:bookmarkEnd w:id="6"/>
    <w:bookmarkStart w:name="z11" w:id="7"/>
    <w:p>
      <w:pPr>
        <w:spacing w:after="0"/>
        <w:ind w:left="0"/>
        <w:jc w:val="both"/>
      </w:pPr>
      <w:r>
        <w:rPr>
          <w:rFonts w:ascii="Times New Roman"/>
          <w:b w:val="false"/>
          <w:i w:val="false"/>
          <w:color w:val="000000"/>
          <w:sz w:val="28"/>
        </w:rPr>
        <w:t xml:space="preserve">
      2) “Отын сатып алу үшін әлеуметтік көмек беру туралы” Жалағаш аудандық мәслихатының 2014 жылғы 6 маусымдағы № 33-3 шешіміне өзгеріс енгізу туралы” Жалағаш аудандық мәслихатының 2014 жылғы 4 қарашадағы </w:t>
      </w:r>
      <w:r>
        <w:rPr>
          <w:rFonts w:ascii="Times New Roman"/>
          <w:b w:val="false"/>
          <w:i w:val="false"/>
          <w:color w:val="000000"/>
          <w:sz w:val="28"/>
        </w:rPr>
        <w:t>№ 39-3</w:t>
      </w:r>
      <w:r>
        <w:rPr>
          <w:rFonts w:ascii="Times New Roman"/>
          <w:b w:val="false"/>
          <w:i w:val="false"/>
          <w:color w:val="000000"/>
          <w:sz w:val="28"/>
        </w:rPr>
        <w:t xml:space="preserve"> шешімі (Нормативтік құқықтық актілерді мемлекеттік тіркеу Тізілімінде 4807 нөмірімен тіркелген, 2014 жылғы 13 желтоқсанда “Жалағаш жаршысы” газетіне, 2014 жылғы 19 желтоқсанда “Әділет” ақпараттық-құқықтық жүйесінде жарияланған жарияланған).</w:t>
      </w:r>
    </w:p>
    <w:bookmarkEnd w:id="7"/>
    <w:bookmarkStart w:name="z12" w:id="8"/>
    <w:p>
      <w:pPr>
        <w:spacing w:after="0"/>
        <w:ind w:left="0"/>
        <w:jc w:val="both"/>
      </w:pPr>
      <w:r>
        <w:rPr>
          <w:rFonts w:ascii="Times New Roman"/>
          <w:b w:val="false"/>
          <w:i w:val="false"/>
          <w:color w:val="000000"/>
          <w:sz w:val="28"/>
        </w:rPr>
        <w:t>
      6. Осы шешім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28-сессиясының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ТУЛЕГЕНОВ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