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6d71f" w14:textId="086d7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“2018 жылға мүгедектер үшін жұмыс орындарына квота белгілеу туралы” Жалағаш ауданы әкімдігінің 2017 жылғы 20 желтоқсандағы №262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әкімдігінің 2018 жылғы 27 тамыздағы № 184 қаулысы. Қызылорда облысының Әділет департаментінде 2018 жылғы 5 қыркүйекте № 6422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Республикасындағы жергілікті мемлекеттік басқару және өзін-өзі басқару туралы” Қазақстан Республикасының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“Құқықтық актілер туралы” Қазақстан Республикасының 2016 жылғы 6 сәуірдегі Заңынның 50-бабының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Жалағаш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“2018 жылға мүгедектер үшін жұмыс орындарына квота белгілеу туралы” Жалағаш ауданы әкімдігінің 2017 жылғы 20 желтоқсандағы №262 қаулысына (нормативтік құқықтық актілерді мемлекеттік тіркеу тізілімінде №6104 болып тіркелген, 2018 жылғы 9 қаңтарда Қазақстан Республикасы нормативтік құқықтық актілерінің эталондық бақылау банкінде және 2018 жылғы 9 қаңтарда “Жалағаш жаршысы” газетінде жарияланған)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қосымшасы осы қаулының қосымшасына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Жалағаш ауданы әкімдігінің 2018 жылғы 27 тамыздағы №184 қаулысына қосымша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ауданы әкімдігінің 2017 жылғы 20 желтоқсандағы № 262 қаулысына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ауыр жұмыстарды, еңбек жағдайлары зиянды, қауіпті жұмыс орындарын есептемегенде, жұмыс орындары санының екіден төрт пайызға дейінгі мөлшерінде мүгедектер үшін жұмыс орындарына квота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4855"/>
        <w:gridCol w:w="1978"/>
        <w:gridCol w:w="2809"/>
        <w:gridCol w:w="1915"/>
      </w:tblGrid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 (адам)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Жұмыскерлердің тізімдік санынан алғандағы квотаның көлемі (%)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 үшін жұмыс орындарының саны (адам)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денсаулық сақтау басқармасының “Амбулаториялық-емханалық қызметі бар Жалағаш аудандық орталық ауруханасы” шаруашылық жүргізу құқығындағы коммуналдық мемлекеттік кәсіпорны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Қызылорда облысының білім басқармасының “Жалағаш индустриалды-аграрлық колледжі” коммуналдық мемлекеттік қазыналық кәсіпорны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“№31 мектеп-гимназия”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“Темірбек Жүргенов атындағы №123 мектеп-лицей”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“№124 орта мектебі”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Жалағаш аудандық білім бөлімінің “№201 мектеп-лицей”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“Жалағаш аудандық білім бөлімінің Зейнолла Жарқынбаев атындағы №202 орта мектебі” коммуналдық мемлекеттік мекемесі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“Атамекен” шаруа қожалығы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</w:t>
            </w:r>
          </w:p>
        </w:tc>
        <w:tc>
          <w:tcPr>
            <w:tcW w:w="2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