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d3804" w14:textId="d9d38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Жалағаш ауданының кент және ауылдық округтерінің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Қызылорда облысы Жалағаш аудандық мәслихатының 2018 жылғы 14 мамырдағы № 23-3 шешімі. Қызылорда облысының Әділет департаментінде 2018 жылғы 24 мамырда № 6297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"Жергілікті қоғамдастық жиналысының үлгі регламентін бекіту туралы"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бұйрығына (Нормативтік құқықтық актілердің мемлекеттік тіркеу тізілімінде № 15630 болып тіркелген) сәйкес, Жалағаш аудандық мәслихаты ШЕШТІ: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Қызылорда облысы Жалағаш аудандық мәслихатының 03.09.2021 </w:t>
      </w:r>
      <w:r>
        <w:rPr>
          <w:rFonts w:ascii="Times New Roman"/>
          <w:b w:val="false"/>
          <w:i w:val="false"/>
          <w:color w:val="000000"/>
          <w:sz w:val="28"/>
        </w:rPr>
        <w:t>№ 8-6</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Қоса беріліп отырған Жалағаш ауданының кент және ауылдық округтерінің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Жалағаш кенті мен халық саны екі мың адамнан көп ауылдық округтер үшін алғашқы ресми жарияланған күнінен бастап, халық саны екі мың адам және одан аз ауылдық округтер үшін 2020 жылғы 1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 мәслихатының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23-сессиясының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КИПШАКБАЕВ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"14" мамырдағы №23-3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шешімімен бекітілген</w:t>
            </w:r>
          </w:p>
        </w:tc>
      </w:tr>
    </w:tbl>
    <w:bookmarkStart w:name="z15" w:id="3"/>
    <w:p>
      <w:pPr>
        <w:spacing w:after="0"/>
        <w:ind w:left="0"/>
        <w:jc w:val="left"/>
      </w:pPr>
      <w:r>
        <w:rPr>
          <w:rFonts w:ascii="Times New Roman"/>
          <w:b/>
          <w:i w:val="false"/>
          <w:color w:val="000000"/>
        </w:rPr>
        <w:t xml:space="preserve"> Жалағаш ауданының кент және ауылдық округтерінің жергілікті қоғамдастық жиналысының регламенті</w:t>
      </w:r>
    </w:p>
    <w:bookmarkEnd w:id="3"/>
    <w:p>
      <w:pPr>
        <w:spacing w:after="0"/>
        <w:ind w:left="0"/>
        <w:jc w:val="both"/>
      </w:pPr>
      <w:r>
        <w:rPr>
          <w:rFonts w:ascii="Times New Roman"/>
          <w:b w:val="false"/>
          <w:i w:val="false"/>
          <w:color w:val="ff0000"/>
          <w:sz w:val="28"/>
        </w:rPr>
        <w:t xml:space="preserve">
      Ескерту. Қосымша жаңа редакцияда - Қызылорда облысы Жалағаш аудандық мәслихатының 17.11.2021 </w:t>
      </w:r>
      <w:r>
        <w:rPr>
          <w:rFonts w:ascii="Times New Roman"/>
          <w:b w:val="false"/>
          <w:i w:val="false"/>
          <w:color w:val="ff0000"/>
          <w:sz w:val="28"/>
        </w:rPr>
        <w:t>№ 10-6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6" w:id="4"/>
    <w:p>
      <w:pPr>
        <w:spacing w:after="0"/>
        <w:ind w:left="0"/>
        <w:jc w:val="left"/>
      </w:pPr>
      <w:r>
        <w:rPr>
          <w:rFonts w:ascii="Times New Roman"/>
          <w:b/>
          <w:i w:val="false"/>
          <w:color w:val="000000"/>
        </w:rPr>
        <w:t xml:space="preserve"> 1-тарау. Жалпы ережелер</w:t>
      </w:r>
    </w:p>
    <w:bookmarkEnd w:id="4"/>
    <w:bookmarkStart w:name="z17" w:id="5"/>
    <w:p>
      <w:pPr>
        <w:spacing w:after="0"/>
        <w:ind w:left="0"/>
        <w:jc w:val="both"/>
      </w:pPr>
      <w:r>
        <w:rPr>
          <w:rFonts w:ascii="Times New Roman"/>
          <w:b w:val="false"/>
          <w:i w:val="false"/>
          <w:color w:val="000000"/>
          <w:sz w:val="28"/>
        </w:rPr>
        <w:t xml:space="preserve">
      1. Осы Жалағаш ауданының кент және ауылдық округтерінің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және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бұйрығымен бекітілген Жергілікті қоғамдастық жиналысының үлгі регламентіне (нормативтік құқықтық актілерді мемлекеттік тіркеу Тізілімінде № 15630 болып тіркелген) сәйкес әзірленді</w:t>
      </w:r>
    </w:p>
    <w:bookmarkEnd w:id="5"/>
    <w:bookmarkStart w:name="z18" w:id="6"/>
    <w:p>
      <w:pPr>
        <w:spacing w:after="0"/>
        <w:ind w:left="0"/>
        <w:jc w:val="both"/>
      </w:pPr>
      <w:r>
        <w:rPr>
          <w:rFonts w:ascii="Times New Roman"/>
          <w:b w:val="false"/>
          <w:i w:val="false"/>
          <w:color w:val="000000"/>
          <w:sz w:val="28"/>
        </w:rPr>
        <w:t>
      2. Осы регламентте қолданылатын негізгі ұғымдар:</w:t>
      </w:r>
    </w:p>
    <w:bookmarkEnd w:id="6"/>
    <w:bookmarkStart w:name="z19"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20" w:id="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21" w:id="9"/>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9"/>
    <w:bookmarkStart w:name="z22" w:id="10"/>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0"/>
    <w:bookmarkStart w:name="z23" w:id="1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24" w:id="12"/>
    <w:p>
      <w:pPr>
        <w:spacing w:after="0"/>
        <w:ind w:left="0"/>
        <w:jc w:val="both"/>
      </w:pPr>
      <w:r>
        <w:rPr>
          <w:rFonts w:ascii="Times New Roman"/>
          <w:b w:val="false"/>
          <w:i w:val="false"/>
          <w:color w:val="000000"/>
          <w:sz w:val="28"/>
        </w:rPr>
        <w:t>
      3.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2"/>
    <w:bookmarkStart w:name="z25" w:id="13"/>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 кент, ауылдық округ халқының жалпы санына байланысты айқындалады:</w:t>
      </w:r>
    </w:p>
    <w:bookmarkEnd w:id="13"/>
    <w:bookmarkStart w:name="z26" w:id="14"/>
    <w:p>
      <w:pPr>
        <w:spacing w:after="0"/>
        <w:ind w:left="0"/>
        <w:jc w:val="both"/>
      </w:pPr>
      <w:r>
        <w:rPr>
          <w:rFonts w:ascii="Times New Roman"/>
          <w:b w:val="false"/>
          <w:i w:val="false"/>
          <w:color w:val="000000"/>
          <w:sz w:val="28"/>
        </w:rPr>
        <w:t>
      1) 10 мың халыққа дейін – жиналыстың 5-10 мүшесі;</w:t>
      </w:r>
    </w:p>
    <w:bookmarkEnd w:id="14"/>
    <w:bookmarkStart w:name="z27" w:id="15"/>
    <w:p>
      <w:pPr>
        <w:spacing w:after="0"/>
        <w:ind w:left="0"/>
        <w:jc w:val="both"/>
      </w:pPr>
      <w:r>
        <w:rPr>
          <w:rFonts w:ascii="Times New Roman"/>
          <w:b w:val="false"/>
          <w:i w:val="false"/>
          <w:color w:val="000000"/>
          <w:sz w:val="28"/>
        </w:rPr>
        <w:t>
      2) 10-15 мың халық – жиналыстың 11-15 мүшесі;</w:t>
      </w:r>
    </w:p>
    <w:bookmarkEnd w:id="15"/>
    <w:bookmarkStart w:name="z28" w:id="16"/>
    <w:p>
      <w:pPr>
        <w:spacing w:after="0"/>
        <w:ind w:left="0"/>
        <w:jc w:val="both"/>
      </w:pPr>
      <w:r>
        <w:rPr>
          <w:rFonts w:ascii="Times New Roman"/>
          <w:b w:val="false"/>
          <w:i w:val="false"/>
          <w:color w:val="000000"/>
          <w:sz w:val="28"/>
        </w:rPr>
        <w:t>
      3) 15-20 мың халық – жиналыстың 16-20 мүшесі;</w:t>
      </w:r>
    </w:p>
    <w:bookmarkEnd w:id="16"/>
    <w:bookmarkStart w:name="z29" w:id="17"/>
    <w:p>
      <w:pPr>
        <w:spacing w:after="0"/>
        <w:ind w:left="0"/>
        <w:jc w:val="both"/>
      </w:pPr>
      <w:r>
        <w:rPr>
          <w:rFonts w:ascii="Times New Roman"/>
          <w:b w:val="false"/>
          <w:i w:val="false"/>
          <w:color w:val="000000"/>
          <w:sz w:val="28"/>
        </w:rPr>
        <w:t>
      4) 20 мыңнан астам халық – жиналыстың 21-25 мүшесі.</w:t>
      </w:r>
    </w:p>
    <w:bookmarkEnd w:id="17"/>
    <w:bookmarkStart w:name="z30" w:id="18"/>
    <w:p>
      <w:pPr>
        <w:spacing w:after="0"/>
        <w:ind w:left="0"/>
        <w:jc w:val="both"/>
      </w:pPr>
      <w:r>
        <w:rPr>
          <w:rFonts w:ascii="Times New Roman"/>
          <w:b w:val="false"/>
          <w:i w:val="false"/>
          <w:color w:val="000000"/>
          <w:sz w:val="28"/>
        </w:rPr>
        <w:t>
      4.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8"/>
    <w:bookmarkStart w:name="z31" w:id="19"/>
    <w:p>
      <w:pPr>
        <w:spacing w:after="0"/>
        <w:ind w:left="0"/>
        <w:jc w:val="both"/>
      </w:pPr>
      <w:r>
        <w:rPr>
          <w:rFonts w:ascii="Times New Roman"/>
          <w:b w:val="false"/>
          <w:i w:val="false"/>
          <w:color w:val="000000"/>
          <w:sz w:val="28"/>
        </w:rPr>
        <w:t>
      5. Бірнеше елді мекендерден тұратын әкімшілік-аумақтық бірлік үшін осы регламенттің 4-тармағының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19"/>
    <w:bookmarkStart w:name="z32" w:id="20"/>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0"/>
    <w:bookmarkStart w:name="z33" w:id="21"/>
    <w:p>
      <w:pPr>
        <w:spacing w:after="0"/>
        <w:ind w:left="0"/>
        <w:jc w:val="both"/>
      </w:pPr>
      <w:r>
        <w:rPr>
          <w:rFonts w:ascii="Times New Roman"/>
          <w:b w:val="false"/>
          <w:i w:val="false"/>
          <w:color w:val="000000"/>
          <w:sz w:val="28"/>
        </w:rPr>
        <w:t>
      6. Жиналыс жергілікті маңызы бар ағымдағы мәселелер бойынша өткізіледі:</w:t>
      </w:r>
    </w:p>
    <w:bookmarkEnd w:id="21"/>
    <w:bookmarkStart w:name="z34" w:id="22"/>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2"/>
    <w:bookmarkStart w:name="z35" w:id="23"/>
    <w:p>
      <w:pPr>
        <w:spacing w:after="0"/>
        <w:ind w:left="0"/>
        <w:jc w:val="both"/>
      </w:pPr>
      <w:r>
        <w:rPr>
          <w:rFonts w:ascii="Times New Roman"/>
          <w:b w:val="false"/>
          <w:i w:val="false"/>
          <w:color w:val="000000"/>
          <w:sz w:val="28"/>
        </w:rPr>
        <w:t>
      ауыл, кент, ауылдық округ бюджетінің жобасын және бюджеттің атқарылуы туралы есепті келісу;</w:t>
      </w:r>
    </w:p>
    <w:bookmarkEnd w:id="23"/>
    <w:bookmarkStart w:name="z36" w:id="24"/>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 кент, ауылдық округ бюджетін түзетуді келісу;</w:t>
      </w:r>
    </w:p>
    <w:bookmarkEnd w:id="24"/>
    <w:bookmarkStart w:name="z37" w:id="25"/>
    <w:p>
      <w:pPr>
        <w:spacing w:after="0"/>
        <w:ind w:left="0"/>
        <w:jc w:val="both"/>
      </w:pPr>
      <w:r>
        <w:rPr>
          <w:rFonts w:ascii="Times New Roman"/>
          <w:b w:val="false"/>
          <w:i w:val="false"/>
          <w:color w:val="000000"/>
          <w:sz w:val="28"/>
        </w:rPr>
        <w:t>
      ауылдың, кенттің, ауылдық округтің коммуналдық меншігін (жергілікті өзін-өзі басқарудың коммуналдық меншігін) басқару жөніндегі ауыл, кент, ауылдық округ аппаратының шешімдерін келісу;</w:t>
      </w:r>
    </w:p>
    <w:bookmarkEnd w:id="25"/>
    <w:bookmarkStart w:name="z38" w:id="26"/>
    <w:p>
      <w:pPr>
        <w:spacing w:after="0"/>
        <w:ind w:left="0"/>
        <w:jc w:val="both"/>
      </w:pPr>
      <w:r>
        <w:rPr>
          <w:rFonts w:ascii="Times New Roman"/>
          <w:b w:val="false"/>
          <w:i w:val="false"/>
          <w:color w:val="000000"/>
          <w:sz w:val="28"/>
        </w:rPr>
        <w:t>
      ауыл, кент, ауылдық округ бюджетінің атқарылуын мониторингтеу мақсатында жиналысқа қатысушылар қатарынан жергілікті қоғамдастық комиссиясын құру;</w:t>
      </w:r>
    </w:p>
    <w:bookmarkEnd w:id="26"/>
    <w:bookmarkStart w:name="z39" w:id="27"/>
    <w:p>
      <w:pPr>
        <w:spacing w:after="0"/>
        <w:ind w:left="0"/>
        <w:jc w:val="both"/>
      </w:pPr>
      <w:r>
        <w:rPr>
          <w:rFonts w:ascii="Times New Roman"/>
          <w:b w:val="false"/>
          <w:i w:val="false"/>
          <w:color w:val="000000"/>
          <w:sz w:val="28"/>
        </w:rPr>
        <w:t>
      ауыл, кент, ауылдық округ бюджетінің атқарылуына жүргізілген мониторинг нәтижелері туралы есепті тыңдау және талқылау;</w:t>
      </w:r>
    </w:p>
    <w:bookmarkEnd w:id="27"/>
    <w:bookmarkStart w:name="z40" w:id="28"/>
    <w:p>
      <w:pPr>
        <w:spacing w:after="0"/>
        <w:ind w:left="0"/>
        <w:jc w:val="both"/>
      </w:pPr>
      <w:r>
        <w:rPr>
          <w:rFonts w:ascii="Times New Roman"/>
          <w:b w:val="false"/>
          <w:i w:val="false"/>
          <w:color w:val="000000"/>
          <w:sz w:val="28"/>
        </w:rPr>
        <w:t>
      ауыл, кент, ауылдық округ коммуналдық мүлкін иеліктен шығаруды келісу;</w:t>
      </w:r>
    </w:p>
    <w:bookmarkEnd w:id="28"/>
    <w:bookmarkStart w:name="z41" w:id="29"/>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Алып тасталды - Қызылорда облысы Жалағаш аудандық мәслихатының 21.09.2023 </w:t>
      </w:r>
      <w:r>
        <w:rPr>
          <w:rFonts w:ascii="Times New Roman"/>
          <w:b w:val="false"/>
          <w:i w:val="false"/>
          <w:color w:val="000000"/>
          <w:sz w:val="28"/>
        </w:rPr>
        <w:t>№ 6-5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Алып тасталды - Қызылорда облысы Жалағаш аудандық мәслихатының 21.09.2023 </w:t>
      </w:r>
      <w:r>
        <w:rPr>
          <w:rFonts w:ascii="Times New Roman"/>
          <w:b w:val="false"/>
          <w:i w:val="false"/>
          <w:color w:val="000000"/>
          <w:sz w:val="28"/>
        </w:rPr>
        <w:t>№ 6-5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Start w:name="z46" w:id="30"/>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Қызылорда облысы Жалағаш аудандық мәслихатының 21.09.2023 </w:t>
      </w:r>
      <w:r>
        <w:rPr>
          <w:rFonts w:ascii="Times New Roman"/>
          <w:b w:val="false"/>
          <w:i w:val="false"/>
          <w:color w:val="000000"/>
          <w:sz w:val="28"/>
        </w:rPr>
        <w:t>№ 6-5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7" w:id="31"/>
    <w:p>
      <w:pPr>
        <w:spacing w:after="0"/>
        <w:ind w:left="0"/>
        <w:jc w:val="both"/>
      </w:pPr>
      <w:r>
        <w:rPr>
          <w:rFonts w:ascii="Times New Roman"/>
          <w:b w:val="false"/>
          <w:i w:val="false"/>
          <w:color w:val="000000"/>
          <w:sz w:val="28"/>
        </w:rPr>
        <w:t>
      7. Жиналысты ауыл, кент,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31"/>
    <w:bookmarkStart w:name="z48" w:id="32"/>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32"/>
    <w:bookmarkStart w:name="z49" w:id="33"/>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3"/>
    <w:bookmarkStart w:name="z50" w:id="34"/>
    <w:p>
      <w:pPr>
        <w:spacing w:after="0"/>
        <w:ind w:left="0"/>
        <w:jc w:val="both"/>
      </w:pPr>
      <w:r>
        <w:rPr>
          <w:rFonts w:ascii="Times New Roman"/>
          <w:b w:val="false"/>
          <w:i w:val="false"/>
          <w:color w:val="000000"/>
          <w:sz w:val="28"/>
        </w:rPr>
        <w:t xml:space="preserve">
      8.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4"/>
    <w:bookmarkStart w:name="z51" w:id="35"/>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35"/>
    <w:bookmarkStart w:name="z52" w:id="36"/>
    <w:p>
      <w:pPr>
        <w:spacing w:after="0"/>
        <w:ind w:left="0"/>
        <w:jc w:val="both"/>
      </w:pPr>
      <w:r>
        <w:rPr>
          <w:rFonts w:ascii="Times New Roman"/>
          <w:b w:val="false"/>
          <w:i w:val="false"/>
          <w:color w:val="000000"/>
          <w:sz w:val="28"/>
        </w:rPr>
        <w:t>
      9.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6"/>
    <w:bookmarkStart w:name="z53" w:id="37"/>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7"/>
    <w:bookmarkStart w:name="z54" w:id="38"/>
    <w:p>
      <w:pPr>
        <w:spacing w:after="0"/>
        <w:ind w:left="0"/>
        <w:jc w:val="both"/>
      </w:pPr>
      <w:r>
        <w:rPr>
          <w:rFonts w:ascii="Times New Roman"/>
          <w:b w:val="false"/>
          <w:i w:val="false"/>
          <w:color w:val="000000"/>
          <w:sz w:val="28"/>
        </w:rPr>
        <w:t>
      10. Жиналысты шақыруды әкім немесе ол уәкілеттік берген адам ашады.</w:t>
      </w:r>
    </w:p>
    <w:bookmarkEnd w:id="38"/>
    <w:bookmarkStart w:name="z55" w:id="39"/>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9"/>
    <w:bookmarkStart w:name="z56" w:id="40"/>
    <w:p>
      <w:pPr>
        <w:spacing w:after="0"/>
        <w:ind w:left="0"/>
        <w:jc w:val="both"/>
      </w:pPr>
      <w:r>
        <w:rPr>
          <w:rFonts w:ascii="Times New Roman"/>
          <w:b w:val="false"/>
          <w:i w:val="false"/>
          <w:color w:val="000000"/>
          <w:sz w:val="28"/>
        </w:rPr>
        <w:t>
      11.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40"/>
    <w:bookmarkStart w:name="z57" w:id="41"/>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1"/>
    <w:bookmarkStart w:name="z58" w:id="42"/>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2"/>
    <w:bookmarkStart w:name="z59" w:id="43"/>
    <w:p>
      <w:pPr>
        <w:spacing w:after="0"/>
        <w:ind w:left="0"/>
        <w:jc w:val="both"/>
      </w:pPr>
      <w:r>
        <w:rPr>
          <w:rFonts w:ascii="Times New Roman"/>
          <w:b w:val="false"/>
          <w:i w:val="false"/>
          <w:color w:val="000000"/>
          <w:sz w:val="28"/>
        </w:rPr>
        <w:t>
      Жиналысты шақырудың күн тәртібін жиналыс бекітеді.</w:t>
      </w:r>
    </w:p>
    <w:bookmarkEnd w:id="43"/>
    <w:bookmarkStart w:name="z60" w:id="44"/>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4"/>
    <w:bookmarkStart w:name="z61" w:id="45"/>
    <w:p>
      <w:pPr>
        <w:spacing w:after="0"/>
        <w:ind w:left="0"/>
        <w:jc w:val="both"/>
      </w:pPr>
      <w:r>
        <w:rPr>
          <w:rFonts w:ascii="Times New Roman"/>
          <w:b w:val="false"/>
          <w:i w:val="false"/>
          <w:color w:val="000000"/>
          <w:sz w:val="28"/>
        </w:rPr>
        <w:t>
      12.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Жалағаш аудандық мәслихатының (бұдан әрі - аудандық мәслихат) депутаттары, бұқаралық ақпарат құралдарының және қоғамдық бірлестіктердің өкілдері қатыса алады.</w:t>
      </w:r>
    </w:p>
    <w:bookmarkEnd w:id="45"/>
    <w:bookmarkStart w:name="z62" w:id="46"/>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46"/>
    <w:bookmarkStart w:name="z63" w:id="47"/>
    <w:p>
      <w:pPr>
        <w:spacing w:after="0"/>
        <w:ind w:left="0"/>
        <w:jc w:val="both"/>
      </w:pPr>
      <w:r>
        <w:rPr>
          <w:rFonts w:ascii="Times New Roman"/>
          <w:b w:val="false"/>
          <w:i w:val="false"/>
          <w:color w:val="000000"/>
          <w:sz w:val="28"/>
        </w:rPr>
        <w:t>
      13.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7"/>
    <w:bookmarkStart w:name="z64" w:id="48"/>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8"/>
    <w:bookmarkStart w:name="z65" w:id="49"/>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9"/>
    <w:bookmarkStart w:name="z66" w:id="50"/>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0"/>
    <w:bookmarkStart w:name="z67" w:id="51"/>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1"/>
    <w:bookmarkStart w:name="z68" w:id="52"/>
    <w:p>
      <w:pPr>
        <w:spacing w:after="0"/>
        <w:ind w:left="0"/>
        <w:jc w:val="both"/>
      </w:pPr>
      <w:r>
        <w:rPr>
          <w:rFonts w:ascii="Times New Roman"/>
          <w:b w:val="false"/>
          <w:i w:val="false"/>
          <w:color w:val="000000"/>
          <w:sz w:val="28"/>
        </w:rPr>
        <w:t>
      14. Жиналыс өз өкілеттігі шеңберінде шақырылымға қатысып отырған жиналыс мүшелерінің көпшілік даусымен шешімдер қабылдайды.</w:t>
      </w:r>
    </w:p>
    <w:bookmarkEnd w:id="52"/>
    <w:bookmarkStart w:name="z69" w:id="53"/>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3"/>
    <w:bookmarkStart w:name="z70" w:id="54"/>
    <w:p>
      <w:pPr>
        <w:spacing w:after="0"/>
        <w:ind w:left="0"/>
        <w:jc w:val="both"/>
      </w:pPr>
      <w:r>
        <w:rPr>
          <w:rFonts w:ascii="Times New Roman"/>
          <w:b w:val="false"/>
          <w:i w:val="false"/>
          <w:color w:val="000000"/>
          <w:sz w:val="28"/>
        </w:rPr>
        <w:t>
      Жиналыстың шешімі хаттамамен ресімделеді, онда:</w:t>
      </w:r>
    </w:p>
    <w:bookmarkEnd w:id="54"/>
    <w:bookmarkStart w:name="z71" w:id="55"/>
    <w:p>
      <w:pPr>
        <w:spacing w:after="0"/>
        <w:ind w:left="0"/>
        <w:jc w:val="both"/>
      </w:pPr>
      <w:r>
        <w:rPr>
          <w:rFonts w:ascii="Times New Roman"/>
          <w:b w:val="false"/>
          <w:i w:val="false"/>
          <w:color w:val="000000"/>
          <w:sz w:val="28"/>
        </w:rPr>
        <w:t>
      1) жиналыстың өткізілетін күні мен орны;</w:t>
      </w:r>
    </w:p>
    <w:bookmarkEnd w:id="55"/>
    <w:bookmarkStart w:name="z72" w:id="56"/>
    <w:p>
      <w:pPr>
        <w:spacing w:after="0"/>
        <w:ind w:left="0"/>
        <w:jc w:val="both"/>
      </w:pPr>
      <w:r>
        <w:rPr>
          <w:rFonts w:ascii="Times New Roman"/>
          <w:b w:val="false"/>
          <w:i w:val="false"/>
          <w:color w:val="000000"/>
          <w:sz w:val="28"/>
        </w:rPr>
        <w:t>
      2) жиналыс мүшелерінің саны және тізімі;</w:t>
      </w:r>
    </w:p>
    <w:bookmarkEnd w:id="56"/>
    <w:bookmarkStart w:name="z73" w:id="57"/>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57"/>
    <w:bookmarkStart w:name="z74" w:id="58"/>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58"/>
    <w:bookmarkStart w:name="z75" w:id="59"/>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59"/>
    <w:bookmarkStart w:name="z76" w:id="60"/>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60"/>
    <w:bookmarkStart w:name="z77" w:id="61"/>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аудандық мәслихатының қарауына беріледі.</w:t>
      </w:r>
    </w:p>
    <w:bookmarkEnd w:id="61"/>
    <w:bookmarkStart w:name="z78" w:id="62"/>
    <w:p>
      <w:pPr>
        <w:spacing w:after="0"/>
        <w:ind w:left="0"/>
        <w:jc w:val="both"/>
      </w:pPr>
      <w:r>
        <w:rPr>
          <w:rFonts w:ascii="Times New Roman"/>
          <w:b w:val="false"/>
          <w:i w:val="false"/>
          <w:color w:val="000000"/>
          <w:sz w:val="28"/>
        </w:rPr>
        <w:t>
      15.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62"/>
    <w:bookmarkStart w:name="z79" w:id="63"/>
    <w:p>
      <w:pPr>
        <w:spacing w:after="0"/>
        <w:ind w:left="0"/>
        <w:jc w:val="both"/>
      </w:pPr>
      <w:r>
        <w:rPr>
          <w:rFonts w:ascii="Times New Roman"/>
          <w:b w:val="false"/>
          <w:i w:val="false"/>
          <w:color w:val="000000"/>
          <w:sz w:val="28"/>
        </w:rPr>
        <w:t>
      16. Әкім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bookmarkEnd w:id="63"/>
    <w:bookmarkStart w:name="z80" w:id="64"/>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аудан әкімі шешеді.</w:t>
      </w:r>
    </w:p>
    <w:bookmarkEnd w:id="64"/>
    <w:bookmarkStart w:name="z81" w:id="65"/>
    <w:p>
      <w:pPr>
        <w:spacing w:after="0"/>
        <w:ind w:left="0"/>
        <w:jc w:val="both"/>
      </w:pPr>
      <w:r>
        <w:rPr>
          <w:rFonts w:ascii="Times New Roman"/>
          <w:b w:val="false"/>
          <w:i w:val="false"/>
          <w:color w:val="000000"/>
          <w:sz w:val="28"/>
        </w:rPr>
        <w:t>
      Ауылдық округ әкімі екі жұмыс күні ішінде аудан әкімнің және аудандық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65"/>
    <w:bookmarkStart w:name="z82" w:id="66"/>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аудандық мәслихатының таяудағы отырысында алдын ала талқылаудан және оның шешімінен кейін аудан әкімі шешім қабылдайды.</w:t>
      </w:r>
    </w:p>
    <w:bookmarkEnd w:id="66"/>
    <w:bookmarkStart w:name="z83" w:id="67"/>
    <w:p>
      <w:pPr>
        <w:spacing w:after="0"/>
        <w:ind w:left="0"/>
        <w:jc w:val="both"/>
      </w:pPr>
      <w:r>
        <w:rPr>
          <w:rFonts w:ascii="Times New Roman"/>
          <w:b w:val="false"/>
          <w:i w:val="false"/>
          <w:color w:val="000000"/>
          <w:sz w:val="28"/>
        </w:rPr>
        <w:t>
      17.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67"/>
    <w:bookmarkStart w:name="z84" w:id="68"/>
    <w:p>
      <w:pPr>
        <w:spacing w:after="0"/>
        <w:ind w:left="0"/>
        <w:jc w:val="both"/>
      </w:pPr>
      <w:r>
        <w:rPr>
          <w:rFonts w:ascii="Times New Roman"/>
          <w:b w:val="false"/>
          <w:i w:val="false"/>
          <w:color w:val="000000"/>
          <w:sz w:val="28"/>
        </w:rPr>
        <w:t>
      18.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68"/>
    <w:bookmarkStart w:name="z85" w:id="69"/>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69"/>
    <w:bookmarkStart w:name="z86" w:id="70"/>
    <w:p>
      <w:pPr>
        <w:spacing w:after="0"/>
        <w:ind w:left="0"/>
        <w:jc w:val="both"/>
      </w:pPr>
      <w:r>
        <w:rPr>
          <w:rFonts w:ascii="Times New Roman"/>
          <w:b w:val="false"/>
          <w:i w:val="false"/>
          <w:color w:val="000000"/>
          <w:sz w:val="28"/>
        </w:rPr>
        <w:t>
      19. Жиналыста жүйелі түрде жиналыстың шешімдерін орындауға жауапты адамдардың ақпараттары тыңдалады.</w:t>
      </w:r>
    </w:p>
    <w:bookmarkEnd w:id="70"/>
    <w:bookmarkStart w:name="z87" w:id="71"/>
    <w:p>
      <w:pPr>
        <w:spacing w:after="0"/>
        <w:ind w:left="0"/>
        <w:jc w:val="both"/>
      </w:pPr>
      <w:r>
        <w:rPr>
          <w:rFonts w:ascii="Times New Roman"/>
          <w:b w:val="false"/>
          <w:i w:val="false"/>
          <w:color w:val="000000"/>
          <w:sz w:val="28"/>
        </w:rPr>
        <w:t>
      20.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71"/>
    <w:bookmarkStart w:name="z88" w:id="72"/>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әкіміне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