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24ed" w14:textId="5fe2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2018 жылғы 19 наурыздағы № 52 қаулысы. Қызылорда облысының Әділет департаментінде 2018 жылғы 2 сәуірде № 6225 болып тіркелді. Күші жойылды - Қызылорда облысы Жалағаш ауданы әкімдігінің 2022 жылғы 10 тамыздағы № 166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Жалағаш ауданы әкімдігінің 10.08.2022 </w:t>
      </w:r>
      <w:r>
        <w:rPr>
          <w:rFonts w:ascii="Times New Roman"/>
          <w:b w:val="false"/>
          <w:i w:val="false"/>
          <w:color w:val="ff0000"/>
          <w:sz w:val="28"/>
        </w:rPr>
        <w:t>№ 166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Жалағаш ауданының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Жалағаш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Аудан бюджетінен қаржыландырылатын атқарушы органдар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Жалағаш ауданы әкімдігінің “Жалағаш ауданы әкімінің аппараты” коммуналдық мемлекеттік мекемесіне жүктелсін.</w:t>
      </w:r>
    </w:p>
    <w:bookmarkEnd w:id="3"/>
    <w:bookmarkStart w:name="z8" w:id="4"/>
    <w:p>
      <w:pPr>
        <w:spacing w:after="0"/>
        <w:ind w:left="0"/>
        <w:jc w:val="both"/>
      </w:pPr>
      <w:r>
        <w:rPr>
          <w:rFonts w:ascii="Times New Roman"/>
          <w:b w:val="false"/>
          <w:i w:val="false"/>
          <w:color w:val="000000"/>
          <w:sz w:val="28"/>
        </w:rPr>
        <w:t xml:space="preserve">
      4. “Жалағаш ауданы жергілікті атқарушы органдарының “Б” корпусы мемлекеттік әкімшілік қызметшілерінің қызметін бағалаудың әдістемесін бекіту туралы” Жалағаш ауданы әкімдігінің 2017 жылғы 16 ақпандағы </w:t>
      </w:r>
      <w:r>
        <w:rPr>
          <w:rFonts w:ascii="Times New Roman"/>
          <w:b w:val="false"/>
          <w:i w:val="false"/>
          <w:color w:val="000000"/>
          <w:sz w:val="28"/>
        </w:rPr>
        <w:t>№ 32</w:t>
      </w:r>
      <w:r>
        <w:rPr>
          <w:rFonts w:ascii="Times New Roman"/>
          <w:b w:val="false"/>
          <w:i w:val="false"/>
          <w:color w:val="000000"/>
          <w:sz w:val="28"/>
        </w:rPr>
        <w:t xml:space="preserve"> қаулысының (нормативтік құқықтық актілерді мемлекеттік тіркеу тізілімінде №5742 болып тіркелген, 2017 жылғы 4 наурызда “Жалағаш жаршысы” газетінде және 2017 жылғы 17 наурызда Қазақстан Республикасы нормативтік құқықтық актілерінің эталондық бақылау банкінде жарияланған) күші жойылды деп танылсын.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xml:space="preserve">№ 52 қаулысымен бекітілген </w:t>
            </w:r>
          </w:p>
        </w:tc>
      </w:tr>
    </w:tbl>
    <w:bookmarkStart w:name="z12" w:id="6"/>
    <w:p>
      <w:pPr>
        <w:spacing w:after="0"/>
        <w:ind w:left="0"/>
        <w:jc w:val="left"/>
      </w:pPr>
      <w:r>
        <w:rPr>
          <w:rFonts w:ascii="Times New Roman"/>
          <w:b/>
          <w:i w:val="false"/>
          <w:color w:val="000000"/>
        </w:rPr>
        <w:t xml:space="preserve"> Жалағаш ауданы жергілікті атқарушы органдарының “Б” корпусы мемлекеттік әкімшілік қызметшілерінің қызметін бағалаудың әдістемесі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Жалағаш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-қызметшілер) қызметін бағалау тәртібін айқындайды.</w:t>
      </w:r>
    </w:p>
    <w:bookmarkEnd w:id="8"/>
    <w:bookmarkStart w:name="z15" w:id="9"/>
    <w:p>
      <w:pPr>
        <w:spacing w:after="0"/>
        <w:ind w:left="0"/>
        <w:jc w:val="both"/>
      </w:pPr>
      <w:r>
        <w:rPr>
          <w:rFonts w:ascii="Times New Roman"/>
          <w:b w:val="false"/>
          <w:i w:val="false"/>
          <w:color w:val="000000"/>
          <w:sz w:val="28"/>
        </w:rPr>
        <w:t>
      2. Осы Әдістемеде қолданылатын негізгі ұғымдар:</w:t>
      </w:r>
    </w:p>
    <w:bookmarkEnd w:id="9"/>
    <w:bookmarkStart w:name="z16" w:id="10"/>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0"/>
    <w:bookmarkStart w:name="z17" w:id="11"/>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1"/>
    <w:bookmarkStart w:name="z18" w:id="12"/>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19" w:id="13"/>
    <w:p>
      <w:pPr>
        <w:spacing w:after="0"/>
        <w:ind w:left="0"/>
        <w:jc w:val="both"/>
      </w:pPr>
      <w:r>
        <w:rPr>
          <w:rFonts w:ascii="Times New Roman"/>
          <w:b w:val="false"/>
          <w:i w:val="false"/>
          <w:color w:val="000000"/>
          <w:sz w:val="28"/>
        </w:rPr>
        <w:t>
      4) жеке жұмыс жоспары - қызметшінің бағалау кезеңіне НМИ қарастырылған және тікелей басшысымен бірлесіп құрылатын, жоғары тұрған басшымен бекітілген құжат;</w:t>
      </w:r>
    </w:p>
    <w:bookmarkEnd w:id="13"/>
    <w:bookmarkStart w:name="z20" w:id="14"/>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4"/>
    <w:bookmarkStart w:name="z21" w:id="15"/>
    <w:p>
      <w:pPr>
        <w:spacing w:after="0"/>
        <w:ind w:left="0"/>
        <w:jc w:val="both"/>
      </w:pPr>
      <w:r>
        <w:rPr>
          <w:rFonts w:ascii="Times New Roman"/>
          <w:b w:val="false"/>
          <w:i w:val="false"/>
          <w:color w:val="000000"/>
          <w:sz w:val="28"/>
        </w:rPr>
        <w:t>
      6) мінез-құлық индикаторы - қызметшінің мінез-құлық және құзыреттер деңгейі көрінісінің сипаттамасы;</w:t>
      </w:r>
    </w:p>
    <w:bookmarkEnd w:id="15"/>
    <w:bookmarkStart w:name="z22" w:id="16"/>
    <w:p>
      <w:pPr>
        <w:spacing w:after="0"/>
        <w:ind w:left="0"/>
        <w:jc w:val="both"/>
      </w:pPr>
      <w:r>
        <w:rPr>
          <w:rFonts w:ascii="Times New Roman"/>
          <w:b w:val="false"/>
          <w:i w:val="false"/>
          <w:color w:val="000000"/>
          <w:sz w:val="28"/>
        </w:rPr>
        <w:t>
      3. Қызметшілердің қызметін бағалау (бұдан әрі - бағалау) олардың жұмысының сапасы мен тиімділігін айқындау үшін өткізіледі.</w:t>
      </w:r>
    </w:p>
    <w:bookmarkEnd w:id="16"/>
    <w:bookmarkStart w:name="z23" w:id="17"/>
    <w:p>
      <w:pPr>
        <w:spacing w:after="0"/>
        <w:ind w:left="0"/>
        <w:jc w:val="both"/>
      </w:pPr>
      <w:r>
        <w:rPr>
          <w:rFonts w:ascii="Times New Roman"/>
          <w:b w:val="false"/>
          <w:i w:val="false"/>
          <w:color w:val="000000"/>
          <w:sz w:val="28"/>
        </w:rPr>
        <w:t>
      4. Қызметшінің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7"/>
    <w:bookmarkStart w:name="z24" w:id="18"/>
    <w:p>
      <w:pPr>
        <w:spacing w:after="0"/>
        <w:ind w:left="0"/>
        <w:jc w:val="both"/>
      </w:pPr>
      <w:r>
        <w:rPr>
          <w:rFonts w:ascii="Times New Roman"/>
          <w:b w:val="false"/>
          <w:i w:val="false"/>
          <w:color w:val="000000"/>
          <w:sz w:val="28"/>
        </w:rPr>
        <w:t>
      Бағалауды өткізу кезінде қызметшілер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8"/>
    <w:bookmarkStart w:name="z25" w:id="19"/>
    <w:p>
      <w:pPr>
        <w:spacing w:after="0"/>
        <w:ind w:left="0"/>
        <w:jc w:val="both"/>
      </w:pPr>
      <w:r>
        <w:rPr>
          <w:rFonts w:ascii="Times New Roman"/>
          <w:b w:val="false"/>
          <w:i w:val="false"/>
          <w:color w:val="000000"/>
          <w:sz w:val="28"/>
        </w:rPr>
        <w:t>
      5. Бағалауды өткізу үшін қызметшіні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9"/>
    <w:bookmarkStart w:name="z26" w:id="20"/>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0"/>
    <w:bookmarkStart w:name="z27" w:id="21"/>
    <w:p>
      <w:pPr>
        <w:spacing w:after="0"/>
        <w:ind w:left="0"/>
        <w:jc w:val="both"/>
      </w:pPr>
      <w:r>
        <w:rPr>
          <w:rFonts w:ascii="Times New Roman"/>
          <w:b w:val="false"/>
          <w:i w:val="false"/>
          <w:color w:val="000000"/>
          <w:sz w:val="28"/>
        </w:rPr>
        <w:t>
      6. Бағалау екі жеке бағыт бойынша жүргізіледі:</w:t>
      </w:r>
    </w:p>
    <w:bookmarkEnd w:id="21"/>
    <w:bookmarkStart w:name="z28" w:id="22"/>
    <w:p>
      <w:pPr>
        <w:spacing w:after="0"/>
        <w:ind w:left="0"/>
        <w:jc w:val="both"/>
      </w:pPr>
      <w:r>
        <w:rPr>
          <w:rFonts w:ascii="Times New Roman"/>
          <w:b w:val="false"/>
          <w:i w:val="false"/>
          <w:color w:val="000000"/>
          <w:sz w:val="28"/>
        </w:rPr>
        <w:t>
      1) НМИ жетістіктерін бағалау;</w:t>
      </w:r>
    </w:p>
    <w:bookmarkEnd w:id="22"/>
    <w:bookmarkStart w:name="z29" w:id="23"/>
    <w:p>
      <w:pPr>
        <w:spacing w:after="0"/>
        <w:ind w:left="0"/>
        <w:jc w:val="both"/>
      </w:pPr>
      <w:r>
        <w:rPr>
          <w:rFonts w:ascii="Times New Roman"/>
          <w:b w:val="false"/>
          <w:i w:val="false"/>
          <w:color w:val="000000"/>
          <w:sz w:val="28"/>
        </w:rPr>
        <w:t>
      2) қызметшілердің құзыреттерін бағалау.</w:t>
      </w:r>
    </w:p>
    <w:bookmarkEnd w:id="23"/>
    <w:bookmarkStart w:name="z30" w:id="24"/>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4"/>
    <w:bookmarkStart w:name="z31" w:id="25"/>
    <w:p>
      <w:pPr>
        <w:spacing w:after="0"/>
        <w:ind w:left="0"/>
        <w:jc w:val="both"/>
      </w:pPr>
      <w:r>
        <w:rPr>
          <w:rFonts w:ascii="Times New Roman"/>
          <w:b w:val="false"/>
          <w:i w:val="false"/>
          <w:color w:val="000000"/>
          <w:sz w:val="28"/>
        </w:rPr>
        <w:t xml:space="preserve">
      Құзыреттерді бағалау нәтижелері қызметшінің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5"/>
    <w:bookmarkStart w:name="z32" w:id="26"/>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6"/>
    <w:bookmarkStart w:name="z33" w:id="27"/>
    <w:p>
      <w:pPr>
        <w:spacing w:after="0"/>
        <w:ind w:left="0"/>
        <w:jc w:val="left"/>
      </w:pPr>
      <w:r>
        <w:rPr>
          <w:rFonts w:ascii="Times New Roman"/>
          <w:b/>
          <w:i w:val="false"/>
          <w:color w:val="000000"/>
        </w:rPr>
        <w:t xml:space="preserve"> 2-тарау. НМИ анықтау тәртібі</w:t>
      </w:r>
    </w:p>
    <w:bookmarkEnd w:id="27"/>
    <w:bookmarkStart w:name="z34" w:id="28"/>
    <w:p>
      <w:pPr>
        <w:spacing w:after="0"/>
        <w:ind w:left="0"/>
        <w:jc w:val="both"/>
      </w:pPr>
      <w:r>
        <w:rPr>
          <w:rFonts w:ascii="Times New Roman"/>
          <w:b w:val="false"/>
          <w:i w:val="false"/>
          <w:color w:val="000000"/>
          <w:sz w:val="28"/>
        </w:rPr>
        <w:t xml:space="preserve">
      9. Бағалау кезеңі басталғаннан кейін 10 жұмыс күні ішінде қызметшінің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8"/>
    <w:bookmarkStart w:name="z35" w:id="29"/>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9"/>
    <w:bookmarkStart w:name="z36" w:id="30"/>
    <w:p>
      <w:pPr>
        <w:spacing w:after="0"/>
        <w:ind w:left="0"/>
        <w:jc w:val="both"/>
      </w:pPr>
      <w:r>
        <w:rPr>
          <w:rFonts w:ascii="Times New Roman"/>
          <w:b w:val="false"/>
          <w:i w:val="false"/>
          <w:color w:val="000000"/>
          <w:sz w:val="28"/>
        </w:rPr>
        <w:t xml:space="preserve">
      11. Қызметшінің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30"/>
    <w:bookmarkStart w:name="z37" w:id="31"/>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1"/>
    <w:bookmarkStart w:name="z38" w:id="32"/>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2"/>
    <w:bookmarkStart w:name="z39" w:id="33"/>
    <w:p>
      <w:pPr>
        <w:spacing w:after="0"/>
        <w:ind w:left="0"/>
        <w:jc w:val="both"/>
      </w:pPr>
      <w:r>
        <w:rPr>
          <w:rFonts w:ascii="Times New Roman"/>
          <w:b w:val="false"/>
          <w:i w:val="false"/>
          <w:color w:val="000000"/>
          <w:sz w:val="28"/>
        </w:rPr>
        <w:t>
      13. НМИ:</w:t>
      </w:r>
    </w:p>
    <w:bookmarkEnd w:id="33"/>
    <w:bookmarkStart w:name="z40" w:id="3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4"/>
    <w:bookmarkStart w:name="z41" w:id="35"/>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5"/>
    <w:bookmarkStart w:name="z42" w:id="3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6"/>
    <w:bookmarkStart w:name="z43" w:id="37"/>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7"/>
    <w:bookmarkStart w:name="z44" w:id="38"/>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8"/>
    <w:bookmarkStart w:name="z45" w:id="39"/>
    <w:p>
      <w:pPr>
        <w:spacing w:after="0"/>
        <w:ind w:left="0"/>
        <w:jc w:val="both"/>
      </w:pPr>
      <w:r>
        <w:rPr>
          <w:rFonts w:ascii="Times New Roman"/>
          <w:b w:val="false"/>
          <w:i w:val="false"/>
          <w:color w:val="000000"/>
          <w:sz w:val="28"/>
        </w:rPr>
        <w:t xml:space="preserve">
      14. НМИ саны 5 құрайды. </w:t>
      </w:r>
    </w:p>
    <w:bookmarkEnd w:id="39"/>
    <w:bookmarkStart w:name="z46" w:id="40"/>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0"/>
    <w:bookmarkStart w:name="z47" w:id="41"/>
    <w:p>
      <w:pPr>
        <w:spacing w:after="0"/>
        <w:ind w:left="0"/>
        <w:jc w:val="left"/>
      </w:pPr>
      <w:r>
        <w:rPr>
          <w:rFonts w:ascii="Times New Roman"/>
          <w:b/>
          <w:i w:val="false"/>
          <w:color w:val="000000"/>
        </w:rPr>
        <w:t xml:space="preserve"> 3-тарау. НМИ жетістігін бағалау тәртібі</w:t>
      </w:r>
    </w:p>
    <w:bookmarkEnd w:id="41"/>
    <w:bookmarkStart w:name="z48" w:id="42"/>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2"/>
    <w:bookmarkStart w:name="z49" w:id="43"/>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қызметшіге НМИ-ге жету және сол үшін қажетті шаралар бойынша жазбаша ұсыныстар береді.</w:t>
      </w:r>
    </w:p>
    <w:bookmarkEnd w:id="43"/>
    <w:bookmarkStart w:name="z50" w:id="44"/>
    <w:p>
      <w:pPr>
        <w:spacing w:after="0"/>
        <w:ind w:left="0"/>
        <w:jc w:val="both"/>
      </w:pPr>
      <w:r>
        <w:rPr>
          <w:rFonts w:ascii="Times New Roman"/>
          <w:b w:val="false"/>
          <w:i w:val="false"/>
          <w:color w:val="000000"/>
          <w:sz w:val="28"/>
        </w:rPr>
        <w:t xml:space="preserve">
      17. Бағалауды өткізу үшін қызметшінің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4"/>
    <w:bookmarkStart w:name="z51" w:id="45"/>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5"/>
    <w:bookmarkStart w:name="z52" w:id="46"/>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6"/>
    <w:bookmarkStart w:name="z53" w:id="47"/>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7"/>
    <w:bookmarkStart w:name="z54" w:id="48"/>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8"/>
    <w:bookmarkStart w:name="z55" w:id="49"/>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9"/>
    <w:bookmarkStart w:name="z56" w:id="5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0"/>
    <w:bookmarkStart w:name="z57" w:id="51"/>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1"/>
    <w:bookmarkStart w:name="z58" w:id="52"/>
    <w:p>
      <w:pPr>
        <w:spacing w:after="0"/>
        <w:ind w:left="0"/>
        <w:jc w:val="both"/>
      </w:pPr>
      <w:r>
        <w:rPr>
          <w:rFonts w:ascii="Times New Roman"/>
          <w:b w:val="false"/>
          <w:i w:val="false"/>
          <w:color w:val="000000"/>
          <w:sz w:val="28"/>
        </w:rPr>
        <w:t xml:space="preserve">
      20. Қызметшінің тікелей басшысы мемлекеттік органның бірінші басшысы болған жағдайда бағалау парағы оның қарауына енгізіледі. </w:t>
      </w:r>
    </w:p>
    <w:bookmarkEnd w:id="52"/>
    <w:bookmarkStart w:name="z59" w:id="53"/>
    <w:p>
      <w:pPr>
        <w:spacing w:after="0"/>
        <w:ind w:left="0"/>
        <w:jc w:val="both"/>
      </w:pPr>
      <w:r>
        <w:rPr>
          <w:rFonts w:ascii="Times New Roman"/>
          <w:b w:val="false"/>
          <w:i w:val="false"/>
          <w:color w:val="000000"/>
          <w:sz w:val="28"/>
        </w:rPr>
        <w:t>
      21. Қызметшінің бағалау парағын қарау қорытындысы бойынша жоғары тұрған басшымен келесі шешімдердің бірі қабылданады:</w:t>
      </w:r>
    </w:p>
    <w:bookmarkEnd w:id="53"/>
    <w:bookmarkStart w:name="z60" w:id="54"/>
    <w:p>
      <w:pPr>
        <w:spacing w:after="0"/>
        <w:ind w:left="0"/>
        <w:jc w:val="both"/>
      </w:pPr>
      <w:r>
        <w:rPr>
          <w:rFonts w:ascii="Times New Roman"/>
          <w:b w:val="false"/>
          <w:i w:val="false"/>
          <w:color w:val="000000"/>
          <w:sz w:val="28"/>
        </w:rPr>
        <w:t>
      1) бағалаумен келісу;</w:t>
      </w:r>
    </w:p>
    <w:bookmarkEnd w:id="54"/>
    <w:bookmarkStart w:name="z61" w:id="55"/>
    <w:p>
      <w:pPr>
        <w:spacing w:after="0"/>
        <w:ind w:left="0"/>
        <w:jc w:val="both"/>
      </w:pPr>
      <w:r>
        <w:rPr>
          <w:rFonts w:ascii="Times New Roman"/>
          <w:b w:val="false"/>
          <w:i w:val="false"/>
          <w:color w:val="000000"/>
          <w:sz w:val="28"/>
        </w:rPr>
        <w:t xml:space="preserve">
      2) түзетуге жіберу. </w:t>
      </w:r>
    </w:p>
    <w:bookmarkEnd w:id="55"/>
    <w:bookmarkStart w:name="z62" w:id="56"/>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6"/>
    <w:bookmarkStart w:name="z63" w:id="57"/>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7"/>
    <w:bookmarkStart w:name="z64" w:id="58"/>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8"/>
    <w:bookmarkStart w:name="z65" w:id="59"/>
    <w:p>
      <w:pPr>
        <w:spacing w:after="0"/>
        <w:ind w:left="0"/>
        <w:jc w:val="left"/>
      </w:pPr>
      <w:r>
        <w:rPr>
          <w:rFonts w:ascii="Times New Roman"/>
          <w:b/>
          <w:i w:val="false"/>
          <w:color w:val="000000"/>
        </w:rPr>
        <w:t xml:space="preserve"> 4-тарау. Құзыреттерді бағалау тәртібі</w:t>
      </w:r>
    </w:p>
    <w:bookmarkEnd w:id="59"/>
    <w:bookmarkStart w:name="z66" w:id="60"/>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0"/>
    <w:bookmarkStart w:name="z67" w:id="61"/>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1"/>
    <w:bookmarkStart w:name="z68" w:id="62"/>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2"/>
    <w:bookmarkStart w:name="z69" w:id="63"/>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3"/>
    <w:bookmarkStart w:name="z70" w:id="64"/>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 күтілген нәтижеге сәйкес емес” бағасы қойылады.</w:t>
      </w:r>
    </w:p>
    <w:bookmarkEnd w:id="64"/>
    <w:bookmarkStart w:name="z71" w:id="65"/>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5"/>
    <w:bookmarkStart w:name="z72" w:id="66"/>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6"/>
    <w:bookmarkStart w:name="z73" w:id="67"/>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7"/>
    <w:bookmarkStart w:name="z74" w:id="68"/>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8"/>
    <w:bookmarkStart w:name="z75" w:id="69"/>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9"/>
    <w:bookmarkStart w:name="z76" w:id="70"/>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0"/>
    <w:bookmarkStart w:name="z77" w:id="71"/>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1"/>
    <w:bookmarkStart w:name="z78" w:id="72"/>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2"/>
    <w:bookmarkStart w:name="z79" w:id="73"/>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3"/>
    <w:bookmarkStart w:name="z80" w:id="74"/>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4"/>
    <w:bookmarkStart w:name="z81" w:id="75"/>
    <w:p>
      <w:pPr>
        <w:spacing w:after="0"/>
        <w:ind w:left="0"/>
        <w:jc w:val="both"/>
      </w:pPr>
      <w:r>
        <w:rPr>
          <w:rFonts w:ascii="Times New Roman"/>
          <w:b w:val="false"/>
          <w:i w:val="false"/>
          <w:color w:val="000000"/>
          <w:sz w:val="28"/>
        </w:rPr>
        <w:t>
      1) толтырылған бағалау парақтарын;</w:t>
      </w:r>
    </w:p>
    <w:bookmarkEnd w:id="75"/>
    <w:bookmarkStart w:name="z82" w:id="7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6"/>
    <w:bookmarkStart w:name="z83" w:id="7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7"/>
    <w:bookmarkStart w:name="z84" w:id="78"/>
    <w:p>
      <w:pPr>
        <w:spacing w:after="0"/>
        <w:ind w:left="0"/>
        <w:jc w:val="both"/>
      </w:pPr>
      <w:r>
        <w:rPr>
          <w:rFonts w:ascii="Times New Roman"/>
          <w:b w:val="false"/>
          <w:i w:val="false"/>
          <w:color w:val="000000"/>
          <w:sz w:val="28"/>
        </w:rPr>
        <w:t>
      1) бағалау нәтижелерін бекіту;</w:t>
      </w:r>
    </w:p>
    <w:bookmarkEnd w:id="78"/>
    <w:bookmarkStart w:name="z85" w:id="79"/>
    <w:p>
      <w:pPr>
        <w:spacing w:after="0"/>
        <w:ind w:left="0"/>
        <w:jc w:val="both"/>
      </w:pPr>
      <w:r>
        <w:rPr>
          <w:rFonts w:ascii="Times New Roman"/>
          <w:b w:val="false"/>
          <w:i w:val="false"/>
          <w:color w:val="000000"/>
          <w:sz w:val="28"/>
        </w:rPr>
        <w:t>
      2) бағалау нәтижелерін қайта қарау.</w:t>
      </w:r>
    </w:p>
    <w:bookmarkEnd w:id="79"/>
    <w:bookmarkStart w:name="z86" w:id="80"/>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0"/>
    <w:bookmarkStart w:name="z87" w:id="81"/>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1"/>
    <w:bookmarkStart w:name="z88" w:id="82"/>
    <w:p>
      <w:pPr>
        <w:spacing w:after="0"/>
        <w:ind w:left="0"/>
        <w:jc w:val="both"/>
      </w:pPr>
      <w:r>
        <w:rPr>
          <w:rFonts w:ascii="Times New Roman"/>
          <w:b w:val="false"/>
          <w:i w:val="false"/>
          <w:color w:val="000000"/>
          <w:sz w:val="28"/>
        </w:rPr>
        <w:t>
      40. Персоналды басқару қызметі қызметшіні бағалау нәтижелерімен ол аяқталған соң екі жұмыс күні ішінде таныстырады.</w:t>
      </w:r>
    </w:p>
    <w:bookmarkEnd w:id="82"/>
    <w:bookmarkStart w:name="z89" w:id="83"/>
    <w:p>
      <w:pPr>
        <w:spacing w:after="0"/>
        <w:ind w:left="0"/>
        <w:jc w:val="both"/>
      </w:pPr>
      <w:r>
        <w:rPr>
          <w:rFonts w:ascii="Times New Roman"/>
          <w:b w:val="false"/>
          <w:i w:val="false"/>
          <w:color w:val="000000"/>
          <w:sz w:val="28"/>
        </w:rPr>
        <w:t>
      41. Қызметшіге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3"/>
    <w:bookmarkStart w:name="z90" w:id="84"/>
    <w:p>
      <w:pPr>
        <w:spacing w:after="0"/>
        <w:ind w:left="0"/>
        <w:jc w:val="both"/>
      </w:pPr>
      <w:r>
        <w:rPr>
          <w:rFonts w:ascii="Times New Roman"/>
          <w:b w:val="false"/>
          <w:i w:val="false"/>
          <w:color w:val="000000"/>
          <w:sz w:val="28"/>
        </w:rPr>
        <w:t>
      42. Қызметшінің танысудан бас тартуы бағалау нәтижелерін оның қызметтік тізіміне енгізуге кедергі болмайды. Бұл жағдайда персоналды басқару қызметімен қызметшінің бағалау нәтижесі мемлекеттік органдардың интранет-порталы арқылы жолданады.</w:t>
      </w:r>
    </w:p>
    <w:bookmarkEnd w:id="84"/>
    <w:bookmarkStart w:name="z91" w:id="85"/>
    <w:p>
      <w:pPr>
        <w:spacing w:after="0"/>
        <w:ind w:left="0"/>
        <w:jc w:val="both"/>
      </w:pPr>
      <w:r>
        <w:rPr>
          <w:rFonts w:ascii="Times New Roman"/>
          <w:b w:val="false"/>
          <w:i w:val="false"/>
          <w:color w:val="000000"/>
          <w:sz w:val="28"/>
        </w:rPr>
        <w:t>
      43. Қызметшінің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5"/>
    <w:bookmarkStart w:name="z92" w:id="86"/>
    <w:p>
      <w:pPr>
        <w:spacing w:after="0"/>
        <w:ind w:left="0"/>
        <w:jc w:val="both"/>
      </w:pPr>
      <w:r>
        <w:rPr>
          <w:rFonts w:ascii="Times New Roman"/>
          <w:b w:val="false"/>
          <w:i w:val="false"/>
          <w:color w:val="000000"/>
          <w:sz w:val="28"/>
        </w:rPr>
        <w:t>
      1) мемлекеттік органға Комиссия шешімін жойып, қызметшінің бағалау нәтижесін қайта қарау бойынша ұсыныс беру;</w:t>
      </w:r>
    </w:p>
    <w:bookmarkEnd w:id="86"/>
    <w:bookmarkStart w:name="z93" w:id="87"/>
    <w:p>
      <w:pPr>
        <w:spacing w:after="0"/>
        <w:ind w:left="0"/>
        <w:jc w:val="both"/>
      </w:pPr>
      <w:r>
        <w:rPr>
          <w:rFonts w:ascii="Times New Roman"/>
          <w:b w:val="false"/>
          <w:i w:val="false"/>
          <w:color w:val="000000"/>
          <w:sz w:val="28"/>
        </w:rPr>
        <w:t>
      2) қызметшінің бағалау нәтижесін қайта қараусыз қалдыру.</w:t>
      </w:r>
    </w:p>
    <w:bookmarkEnd w:id="87"/>
    <w:bookmarkStart w:name="z94" w:id="88"/>
    <w:p>
      <w:pPr>
        <w:spacing w:after="0"/>
        <w:ind w:left="0"/>
        <w:jc w:val="both"/>
      </w:pPr>
      <w:r>
        <w:rPr>
          <w:rFonts w:ascii="Times New Roman"/>
          <w:b w:val="false"/>
          <w:i w:val="false"/>
          <w:color w:val="000000"/>
          <w:sz w:val="28"/>
        </w:rPr>
        <w:t>
      44. Қызметші бағалау нәтижелеріне сот тәртібінде шағымдануға құқылы.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жергілікті атқарушы органдарының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____________________________ (тегі, аты-жөнінің бірінші әріптері) күні __________________________ қолы _________________________</w:t>
            </w:r>
          </w:p>
        </w:tc>
      </w:tr>
    </w:tbl>
    <w:bookmarkStart w:name="z98" w:id="89"/>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9"/>
    <w:bookmarkStart w:name="z99" w:id="90"/>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90"/>
    <w:bookmarkStart w:name="z100" w:id="91"/>
    <w:p>
      <w:pPr>
        <w:spacing w:after="0"/>
        <w:ind w:left="0"/>
        <w:jc w:val="both"/>
      </w:pPr>
      <w:r>
        <w:rPr>
          <w:rFonts w:ascii="Times New Roman"/>
          <w:b w:val="false"/>
          <w:i w:val="false"/>
          <w:color w:val="000000"/>
          <w:sz w:val="28"/>
        </w:rPr>
        <w:t>
      Қызметшінің (тегі, аты, әкесінің аты (болған жағдайда))____________________________ Қызметшінің лауазымы: _____________________________________________________________ Қызметшінің құрылымдық бөлімшесінің атауы:_________________________________________ ___________________________________________________________________________________</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w:t>
            </w:r>
          </w:p>
          <w:bookmarkEnd w:id="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НМИ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w:t>
            </w:r>
          </w:p>
          <w:p>
            <w:pPr>
              <w:spacing w:after="20"/>
              <w:ind w:left="20"/>
              <w:jc w:val="both"/>
            </w:pPr>
            <w:r>
              <w:rPr>
                <w:rFonts w:ascii="Times New Roman"/>
                <w:b w:val="false"/>
                <w:i w:val="false"/>
                <w:color w:val="000000"/>
                <w:sz w:val="20"/>
              </w:rPr>
              <w:t xml:space="preserve">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3"/>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3"/>
    <w:bookmarkStart w:name="z103" w:id="94"/>
    <w:p>
      <w:pPr>
        <w:spacing w:after="0"/>
        <w:ind w:left="0"/>
        <w:jc w:val="both"/>
      </w:pPr>
      <w:r>
        <w:rPr>
          <w:rFonts w:ascii="Times New Roman"/>
          <w:b w:val="false"/>
          <w:i w:val="false"/>
          <w:color w:val="000000"/>
          <w:sz w:val="28"/>
        </w:rPr>
        <w:t>
      Қызметші Тікелей басшы ___________________________ ____________________________ (тегі, аты-жөнінің бірінші әріптері) (тегі, аты-жөнінің бірінші әріптері) күні _______________________ күні _______________________ қолы _______________________ қолы _______________________</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жергілікті атқарушы органдарының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______________________________ (тегі, аты-жөнінің бірінші әріптері) күні _________________________ қолы _________________________</w:t>
            </w:r>
          </w:p>
        </w:tc>
      </w:tr>
    </w:tbl>
    <w:bookmarkStart w:name="z107" w:id="95"/>
    <w:p>
      <w:pPr>
        <w:spacing w:after="0"/>
        <w:ind w:left="0"/>
        <w:jc w:val="left"/>
      </w:pPr>
      <w:r>
        <w:rPr>
          <w:rFonts w:ascii="Times New Roman"/>
          <w:b/>
          <w:i w:val="false"/>
          <w:color w:val="000000"/>
        </w:rPr>
        <w:t xml:space="preserve"> НМИ бойынша бағалау парағы</w:t>
      </w:r>
    </w:p>
    <w:bookmarkEnd w:id="95"/>
    <w:bookmarkStart w:name="z108" w:id="96"/>
    <w:p>
      <w:pPr>
        <w:spacing w:after="0"/>
        <w:ind w:left="0"/>
        <w:jc w:val="both"/>
      </w:pPr>
      <w:r>
        <w:rPr>
          <w:rFonts w:ascii="Times New Roman"/>
          <w:b w:val="false"/>
          <w:i w:val="false"/>
          <w:color w:val="000000"/>
          <w:sz w:val="28"/>
        </w:rPr>
        <w:t>
      ____________________________________________________ (Т.А.Ә.,бағаланатын тұлғаның лауазымы) ____________________________________ (бағаланатын кезең)</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98"/>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98"/>
    <w:bookmarkStart w:name="z111" w:id="99"/>
    <w:p>
      <w:pPr>
        <w:spacing w:after="0"/>
        <w:ind w:left="0"/>
        <w:jc w:val="both"/>
      </w:pPr>
      <w:r>
        <w:rPr>
          <w:rFonts w:ascii="Times New Roman"/>
          <w:b w:val="false"/>
          <w:i w:val="false"/>
          <w:color w:val="000000"/>
          <w:sz w:val="28"/>
        </w:rPr>
        <w:t>
      Қызметші Тікелей басшы ___________________________ ___________________________ (тегі, аты-жөні) (тегі, аты-жөні) күні ________________________ күні ________________________ қолы ________________________ қолы ________________________</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жергілікті атқарушы органдарының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4" w:id="100"/>
    <w:p>
      <w:pPr>
        <w:spacing w:after="0"/>
        <w:ind w:left="0"/>
        <w:jc w:val="left"/>
      </w:pPr>
      <w:r>
        <w:rPr>
          <w:rFonts w:ascii="Times New Roman"/>
          <w:b/>
          <w:i w:val="false"/>
          <w:color w:val="000000"/>
        </w:rPr>
        <w:t xml:space="preserve"> Құзыреттер бойынша бағалау парағы</w:t>
      </w:r>
    </w:p>
    <w:bookmarkEnd w:id="100"/>
    <w:bookmarkStart w:name="z115" w:id="101"/>
    <w:p>
      <w:pPr>
        <w:spacing w:after="0"/>
        <w:ind w:left="0"/>
        <w:jc w:val="both"/>
      </w:pPr>
      <w:r>
        <w:rPr>
          <w:rFonts w:ascii="Times New Roman"/>
          <w:b w:val="false"/>
          <w:i w:val="false"/>
          <w:color w:val="000000"/>
          <w:sz w:val="28"/>
        </w:rPr>
        <w:t>
      _________________ жыл (бағаланатын жыл)</w:t>
      </w:r>
    </w:p>
    <w:bookmarkEnd w:id="101"/>
    <w:bookmarkStart w:name="z116" w:id="102"/>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 Бағаланатын қызметшінің лауазымы: _____________________________________________________ Бағаланатын қызметшінің құрылымдық бөлімшесінің атауы:_________________________________ _______________________________________________________________________________________</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r>
              <w:rPr>
                <w:rFonts w:ascii="Times New Roman"/>
                <w:b w:val="false"/>
                <w:i w:val="false"/>
                <w:color w:val="000000"/>
                <w:sz w:val="20"/>
              </w:rPr>
              <w:t xml:space="preserve">
№ </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1</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2</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3</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7"/>
          <w:p>
            <w:pPr>
              <w:spacing w:after="20"/>
              <w:ind w:left="20"/>
              <w:jc w:val="both"/>
            </w:pPr>
            <w:r>
              <w:rPr>
                <w:rFonts w:ascii="Times New Roman"/>
                <w:b w:val="false"/>
                <w:i w:val="false"/>
                <w:color w:val="000000"/>
                <w:sz w:val="20"/>
              </w:rPr>
              <w:t>
4</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8"/>
          <w:p>
            <w:pPr>
              <w:spacing w:after="20"/>
              <w:ind w:left="20"/>
              <w:jc w:val="both"/>
            </w:pPr>
            <w:r>
              <w:rPr>
                <w:rFonts w:ascii="Times New Roman"/>
                <w:b w:val="false"/>
                <w:i w:val="false"/>
                <w:color w:val="000000"/>
                <w:sz w:val="20"/>
              </w:rPr>
              <w:t>
5</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9"/>
          <w:p>
            <w:pPr>
              <w:spacing w:after="20"/>
              <w:ind w:left="20"/>
              <w:jc w:val="both"/>
            </w:pPr>
            <w:r>
              <w:rPr>
                <w:rFonts w:ascii="Times New Roman"/>
                <w:b w:val="false"/>
                <w:i w:val="false"/>
                <w:color w:val="000000"/>
                <w:sz w:val="20"/>
              </w:rPr>
              <w:t>
6</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0"/>
          <w:p>
            <w:pPr>
              <w:spacing w:after="20"/>
              <w:ind w:left="20"/>
              <w:jc w:val="both"/>
            </w:pPr>
            <w:r>
              <w:rPr>
                <w:rFonts w:ascii="Times New Roman"/>
                <w:b w:val="false"/>
                <w:i w:val="false"/>
                <w:color w:val="000000"/>
                <w:sz w:val="20"/>
              </w:rPr>
              <w:t>
7</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8</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9</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10</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11</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15"/>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15"/>
    <w:bookmarkStart w:name="z130" w:id="116"/>
    <w:p>
      <w:pPr>
        <w:spacing w:after="0"/>
        <w:ind w:left="0"/>
        <w:jc w:val="both"/>
      </w:pPr>
      <w:r>
        <w:rPr>
          <w:rFonts w:ascii="Times New Roman"/>
          <w:b w:val="false"/>
          <w:i w:val="false"/>
          <w:color w:val="000000"/>
          <w:sz w:val="28"/>
        </w:rPr>
        <w:t>
      Қызметші Тікелей басшы _______________________________ _____________________________ (тегі, аты-жөні) (тегі, аты-жөні) күні __________________________ күні ________________________ қолы __________________________ қолы ________________________</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жергілікті атқарушы органдарының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117"/>
    <w:p>
      <w:pPr>
        <w:spacing w:after="0"/>
        <w:ind w:left="0"/>
        <w:jc w:val="left"/>
      </w:pPr>
      <w:r>
        <w:rPr>
          <w:rFonts w:ascii="Times New Roman"/>
          <w:b/>
          <w:i w:val="false"/>
          <w:color w:val="000000"/>
        </w:rPr>
        <w:t xml:space="preserve"> Құзыреттердің мінез-құлық индикаторлары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8"/>
          <w:p>
            <w:pPr>
              <w:spacing w:after="20"/>
              <w:ind w:left="20"/>
              <w:jc w:val="both"/>
            </w:pPr>
            <w:r>
              <w:rPr>
                <w:rFonts w:ascii="Times New Roman"/>
                <w:b w:val="false"/>
                <w:i w:val="false"/>
                <w:color w:val="000000"/>
                <w:sz w:val="20"/>
              </w:rPr>
              <w:t>
Құзыреттер атауы</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9"/>
          <w:p>
            <w:pPr>
              <w:spacing w:after="20"/>
              <w:ind w:left="20"/>
              <w:jc w:val="both"/>
            </w:pPr>
            <w:r>
              <w:rPr>
                <w:rFonts w:ascii="Times New Roman"/>
                <w:b w:val="false"/>
                <w:i w:val="false"/>
                <w:color w:val="000000"/>
                <w:sz w:val="20"/>
              </w:rPr>
              <w:t>
Қызметтік басқару</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0"/>
          <w:p>
            <w:pPr>
              <w:spacing w:after="20"/>
              <w:ind w:left="20"/>
              <w:jc w:val="both"/>
            </w:pPr>
            <w:r>
              <w:rPr>
                <w:rFonts w:ascii="Times New Roman"/>
                <w:b w:val="false"/>
                <w:i w:val="false"/>
                <w:color w:val="000000"/>
                <w:sz w:val="20"/>
              </w:rPr>
              <w:t>
E-2;</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1"/>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2"/>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3"/>
          <w:p>
            <w:pPr>
              <w:spacing w:after="20"/>
              <w:ind w:left="20"/>
              <w:jc w:val="both"/>
            </w:pPr>
            <w:r>
              <w:rPr>
                <w:rFonts w:ascii="Times New Roman"/>
                <w:b w:val="false"/>
                <w:i w:val="false"/>
                <w:color w:val="000000"/>
                <w:sz w:val="20"/>
              </w:rPr>
              <w:t>
E-3; *</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4"/>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5"/>
          <w:p>
            <w:pPr>
              <w:spacing w:after="20"/>
              <w:ind w:left="20"/>
              <w:jc w:val="both"/>
            </w:pPr>
            <w:r>
              <w:rPr>
                <w:rFonts w:ascii="Times New Roman"/>
                <w:b w:val="false"/>
                <w:i w:val="false"/>
                <w:color w:val="000000"/>
                <w:sz w:val="20"/>
              </w:rPr>
              <w:t>
Тапсырмаларды жүйесіз орындайды;</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6"/>
          <w:p>
            <w:pPr>
              <w:spacing w:after="20"/>
              <w:ind w:left="20"/>
              <w:jc w:val="both"/>
            </w:pPr>
            <w:r>
              <w:rPr>
                <w:rFonts w:ascii="Times New Roman"/>
                <w:b w:val="false"/>
                <w:i w:val="false"/>
                <w:color w:val="000000"/>
                <w:sz w:val="20"/>
              </w:rPr>
              <w:t>
Ынтымақтастық</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7"/>
          <w:p>
            <w:pPr>
              <w:spacing w:after="20"/>
              <w:ind w:left="20"/>
              <w:jc w:val="both"/>
            </w:pPr>
            <w:r>
              <w:rPr>
                <w:rFonts w:ascii="Times New Roman"/>
                <w:b w:val="false"/>
                <w:i w:val="false"/>
                <w:color w:val="000000"/>
                <w:sz w:val="20"/>
              </w:rPr>
              <w:t>
E-2;</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8"/>
          <w:p>
            <w:pPr>
              <w:spacing w:after="20"/>
              <w:ind w:left="20"/>
              <w:jc w:val="both"/>
            </w:pPr>
            <w:r>
              <w:rPr>
                <w:rFonts w:ascii="Times New Roman"/>
                <w:b w:val="false"/>
                <w:i w:val="false"/>
                <w:color w:val="000000"/>
                <w:sz w:val="20"/>
              </w:rPr>
              <w:t>
Ұжымда сенімді қарым-қатынас орнатады;</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9"/>
          <w:p>
            <w:pPr>
              <w:spacing w:after="20"/>
              <w:ind w:left="20"/>
              <w:jc w:val="both"/>
            </w:pPr>
            <w:r>
              <w:rPr>
                <w:rFonts w:ascii="Times New Roman"/>
                <w:b w:val="false"/>
                <w:i w:val="false"/>
                <w:color w:val="000000"/>
                <w:sz w:val="20"/>
              </w:rPr>
              <w:t>
Ұжымда өзара сенімсіз қарым-қатынас орнатады;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0"/>
          <w:p>
            <w:pPr>
              <w:spacing w:after="20"/>
              <w:ind w:left="20"/>
              <w:jc w:val="both"/>
            </w:pPr>
            <w:r>
              <w:rPr>
                <w:rFonts w:ascii="Times New Roman"/>
                <w:b w:val="false"/>
                <w:i w:val="false"/>
                <w:color w:val="000000"/>
                <w:sz w:val="20"/>
              </w:rPr>
              <w:t>
E-3;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1"/>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2"/>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3"/>
          <w:p>
            <w:pPr>
              <w:spacing w:after="20"/>
              <w:ind w:left="20"/>
              <w:jc w:val="both"/>
            </w:pPr>
            <w:r>
              <w:rPr>
                <w:rFonts w:ascii="Times New Roman"/>
                <w:b w:val="false"/>
                <w:i w:val="false"/>
                <w:color w:val="000000"/>
                <w:sz w:val="20"/>
              </w:rPr>
              <w:t>
Шешім қабылдау</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4"/>
          <w:p>
            <w:pPr>
              <w:spacing w:after="20"/>
              <w:ind w:left="20"/>
              <w:jc w:val="both"/>
            </w:pPr>
            <w:r>
              <w:rPr>
                <w:rFonts w:ascii="Times New Roman"/>
                <w:b w:val="false"/>
                <w:i w:val="false"/>
                <w:color w:val="000000"/>
                <w:sz w:val="20"/>
              </w:rPr>
              <w:t>
E-2;</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5"/>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6"/>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7"/>
          <w:p>
            <w:pPr>
              <w:spacing w:after="20"/>
              <w:ind w:left="20"/>
              <w:jc w:val="both"/>
            </w:pPr>
            <w:r>
              <w:rPr>
                <w:rFonts w:ascii="Times New Roman"/>
                <w:b w:val="false"/>
                <w:i w:val="false"/>
                <w:color w:val="000000"/>
                <w:sz w:val="20"/>
              </w:rPr>
              <w:t>
E-3;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8"/>
          <w:p>
            <w:pPr>
              <w:spacing w:after="20"/>
              <w:ind w:left="20"/>
              <w:jc w:val="both"/>
            </w:pPr>
            <w:r>
              <w:rPr>
                <w:rFonts w:ascii="Times New Roman"/>
                <w:b w:val="false"/>
                <w:i w:val="false"/>
                <w:color w:val="000000"/>
                <w:sz w:val="20"/>
              </w:rPr>
              <w:t xml:space="preserve">
Қажетті мәліметтерді таба алады;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9"/>
          <w:p>
            <w:pPr>
              <w:spacing w:after="20"/>
              <w:ind w:left="20"/>
              <w:jc w:val="both"/>
            </w:pPr>
            <w:r>
              <w:rPr>
                <w:rFonts w:ascii="Times New Roman"/>
                <w:b w:val="false"/>
                <w:i w:val="false"/>
                <w:color w:val="000000"/>
                <w:sz w:val="20"/>
              </w:rPr>
              <w:t xml:space="preserve">
Қажетті мәліметтерді таба алмайды;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0"/>
          <w:p>
            <w:pPr>
              <w:spacing w:after="20"/>
              <w:ind w:left="20"/>
              <w:jc w:val="both"/>
            </w:pPr>
            <w:r>
              <w:rPr>
                <w:rFonts w:ascii="Times New Roman"/>
                <w:b w:val="false"/>
                <w:i w:val="false"/>
                <w:color w:val="000000"/>
                <w:sz w:val="20"/>
              </w:rPr>
              <w:t>
Қызметті тұтынушыға бағдарлану</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1"/>
          <w:p>
            <w:pPr>
              <w:spacing w:after="20"/>
              <w:ind w:left="20"/>
              <w:jc w:val="both"/>
            </w:pPr>
            <w:r>
              <w:rPr>
                <w:rFonts w:ascii="Times New Roman"/>
                <w:b w:val="false"/>
                <w:i w:val="false"/>
                <w:color w:val="000000"/>
                <w:sz w:val="20"/>
              </w:rPr>
              <w:t>
E-2;</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2"/>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3"/>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4"/>
          <w:p>
            <w:pPr>
              <w:spacing w:after="20"/>
              <w:ind w:left="20"/>
              <w:jc w:val="both"/>
            </w:pPr>
            <w:r>
              <w:rPr>
                <w:rFonts w:ascii="Times New Roman"/>
                <w:b w:val="false"/>
                <w:i w:val="false"/>
                <w:color w:val="000000"/>
                <w:sz w:val="20"/>
              </w:rPr>
              <w:t>
E-3;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5"/>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46"/>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47"/>
          <w:p>
            <w:pPr>
              <w:spacing w:after="20"/>
              <w:ind w:left="20"/>
              <w:jc w:val="both"/>
            </w:pPr>
            <w:r>
              <w:rPr>
                <w:rFonts w:ascii="Times New Roman"/>
                <w:b w:val="false"/>
                <w:i w:val="false"/>
                <w:color w:val="000000"/>
                <w:sz w:val="20"/>
              </w:rPr>
              <w:t>
Қызметті тұтынушыға ақпараттандыру</w:t>
            </w:r>
          </w:p>
          <w:bookmarkEnd w:id="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48"/>
          <w:p>
            <w:pPr>
              <w:spacing w:after="20"/>
              <w:ind w:left="20"/>
              <w:jc w:val="both"/>
            </w:pPr>
            <w:r>
              <w:rPr>
                <w:rFonts w:ascii="Times New Roman"/>
                <w:b w:val="false"/>
                <w:i w:val="false"/>
                <w:color w:val="000000"/>
                <w:sz w:val="20"/>
              </w:rPr>
              <w:t>
E-2;</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49"/>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50"/>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1"/>
          <w:p>
            <w:pPr>
              <w:spacing w:after="20"/>
              <w:ind w:left="20"/>
              <w:jc w:val="both"/>
            </w:pPr>
            <w:r>
              <w:rPr>
                <w:rFonts w:ascii="Times New Roman"/>
                <w:b w:val="false"/>
                <w:i w:val="false"/>
                <w:color w:val="000000"/>
                <w:sz w:val="20"/>
              </w:rPr>
              <w:t>
E-3;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52"/>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3"/>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54"/>
          <w:p>
            <w:pPr>
              <w:spacing w:after="20"/>
              <w:ind w:left="20"/>
              <w:jc w:val="both"/>
            </w:pPr>
            <w:r>
              <w:rPr>
                <w:rFonts w:ascii="Times New Roman"/>
                <w:b w:val="false"/>
                <w:i w:val="false"/>
                <w:color w:val="000000"/>
                <w:sz w:val="20"/>
              </w:rPr>
              <w:t>
Жеделділік</w:t>
            </w:r>
          </w:p>
          <w:bookmarkEnd w:id="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55"/>
          <w:p>
            <w:pPr>
              <w:spacing w:after="20"/>
              <w:ind w:left="20"/>
              <w:jc w:val="both"/>
            </w:pPr>
            <w:r>
              <w:rPr>
                <w:rFonts w:ascii="Times New Roman"/>
                <w:b w:val="false"/>
                <w:i w:val="false"/>
                <w:color w:val="000000"/>
                <w:sz w:val="20"/>
              </w:rPr>
              <w:t>
E-2;</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56"/>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57"/>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58"/>
          <w:p>
            <w:pPr>
              <w:spacing w:after="20"/>
              <w:ind w:left="20"/>
              <w:jc w:val="both"/>
            </w:pPr>
            <w:r>
              <w:rPr>
                <w:rFonts w:ascii="Times New Roman"/>
                <w:b w:val="false"/>
                <w:i w:val="false"/>
                <w:color w:val="000000"/>
                <w:sz w:val="20"/>
              </w:rPr>
              <w:t>
E-3; *</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59"/>
          <w:p>
            <w:pPr>
              <w:spacing w:after="20"/>
              <w:ind w:left="20"/>
              <w:jc w:val="both"/>
            </w:pPr>
            <w:r>
              <w:rPr>
                <w:rFonts w:ascii="Times New Roman"/>
                <w:b w:val="false"/>
                <w:i w:val="false"/>
                <w:color w:val="000000"/>
                <w:sz w:val="20"/>
              </w:rPr>
              <w:t>
Жұмысты жақсарту жөнінде ұсыныстар енгізеді;</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60"/>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61"/>
          <w:p>
            <w:pPr>
              <w:spacing w:after="20"/>
              <w:ind w:left="20"/>
              <w:jc w:val="both"/>
            </w:pPr>
            <w:r>
              <w:rPr>
                <w:rFonts w:ascii="Times New Roman"/>
                <w:b w:val="false"/>
                <w:i w:val="false"/>
                <w:color w:val="000000"/>
                <w:sz w:val="20"/>
              </w:rPr>
              <w:t>
Өздігінен даму</w:t>
            </w:r>
          </w:p>
          <w:bookmarkEnd w:id="1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62"/>
          <w:p>
            <w:pPr>
              <w:spacing w:after="20"/>
              <w:ind w:left="20"/>
              <w:jc w:val="both"/>
            </w:pPr>
            <w:r>
              <w:rPr>
                <w:rFonts w:ascii="Times New Roman"/>
                <w:b w:val="false"/>
                <w:i w:val="false"/>
                <w:color w:val="000000"/>
                <w:sz w:val="20"/>
              </w:rPr>
              <w:t>
E-2;</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63"/>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64"/>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65"/>
          <w:p>
            <w:pPr>
              <w:spacing w:after="20"/>
              <w:ind w:left="20"/>
              <w:jc w:val="both"/>
            </w:pPr>
            <w:r>
              <w:rPr>
                <w:rFonts w:ascii="Times New Roman"/>
                <w:b w:val="false"/>
                <w:i w:val="false"/>
                <w:color w:val="000000"/>
                <w:sz w:val="20"/>
              </w:rPr>
              <w:t>
E-3; *</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66"/>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67"/>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68"/>
          <w:p>
            <w:pPr>
              <w:spacing w:after="20"/>
              <w:ind w:left="20"/>
              <w:jc w:val="both"/>
            </w:pPr>
            <w:r>
              <w:rPr>
                <w:rFonts w:ascii="Times New Roman"/>
                <w:b w:val="false"/>
                <w:i w:val="false"/>
                <w:color w:val="000000"/>
                <w:sz w:val="20"/>
              </w:rPr>
              <w:t>
Адалдық</w:t>
            </w:r>
          </w:p>
          <w:bookmarkEnd w:id="1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69"/>
          <w:p>
            <w:pPr>
              <w:spacing w:after="20"/>
              <w:ind w:left="20"/>
              <w:jc w:val="both"/>
            </w:pPr>
            <w:r>
              <w:rPr>
                <w:rFonts w:ascii="Times New Roman"/>
                <w:b w:val="false"/>
                <w:i w:val="false"/>
                <w:color w:val="000000"/>
                <w:sz w:val="20"/>
              </w:rPr>
              <w:t>
E-2;</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70"/>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71"/>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72"/>
          <w:p>
            <w:pPr>
              <w:spacing w:after="20"/>
              <w:ind w:left="20"/>
              <w:jc w:val="both"/>
            </w:pPr>
            <w:r>
              <w:rPr>
                <w:rFonts w:ascii="Times New Roman"/>
                <w:b w:val="false"/>
                <w:i w:val="false"/>
                <w:color w:val="000000"/>
                <w:sz w:val="20"/>
              </w:rPr>
              <w:t>
E-3; *</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73"/>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74"/>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75"/>
          <w:p>
            <w:pPr>
              <w:spacing w:after="20"/>
              <w:ind w:left="20"/>
              <w:jc w:val="both"/>
            </w:pPr>
            <w:r>
              <w:rPr>
                <w:rFonts w:ascii="Times New Roman"/>
                <w:b w:val="false"/>
                <w:i w:val="false"/>
                <w:color w:val="000000"/>
                <w:sz w:val="20"/>
              </w:rPr>
              <w:t>
Стресске орнықтылық</w:t>
            </w:r>
          </w:p>
          <w:bookmarkEnd w:id="1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76"/>
          <w:p>
            <w:pPr>
              <w:spacing w:after="20"/>
              <w:ind w:left="20"/>
              <w:jc w:val="both"/>
            </w:pPr>
            <w:r>
              <w:rPr>
                <w:rFonts w:ascii="Times New Roman"/>
                <w:b w:val="false"/>
                <w:i w:val="false"/>
                <w:color w:val="000000"/>
                <w:sz w:val="20"/>
              </w:rPr>
              <w:t>
E-2;</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77"/>
          <w:p>
            <w:pPr>
              <w:spacing w:after="20"/>
              <w:ind w:left="20"/>
              <w:jc w:val="both"/>
            </w:pPr>
            <w:r>
              <w:rPr>
                <w:rFonts w:ascii="Times New Roman"/>
                <w:b w:val="false"/>
                <w:i w:val="false"/>
                <w:color w:val="000000"/>
                <w:sz w:val="20"/>
              </w:rPr>
              <w:t>
E-3; *</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78"/>
          <w:p>
            <w:pPr>
              <w:spacing w:after="20"/>
              <w:ind w:left="20"/>
              <w:jc w:val="both"/>
            </w:pPr>
            <w:r>
              <w:rPr>
                <w:rFonts w:ascii="Times New Roman"/>
                <w:b w:val="false"/>
                <w:i w:val="false"/>
                <w:color w:val="000000"/>
                <w:sz w:val="20"/>
              </w:rPr>
              <w:t>
Жауапкершілік</w:t>
            </w:r>
          </w:p>
          <w:bookmarkEnd w:id="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79"/>
          <w:p>
            <w:pPr>
              <w:spacing w:after="20"/>
              <w:ind w:left="20"/>
              <w:jc w:val="both"/>
            </w:pPr>
            <w:r>
              <w:rPr>
                <w:rFonts w:ascii="Times New Roman"/>
                <w:b w:val="false"/>
                <w:i w:val="false"/>
                <w:color w:val="000000"/>
                <w:sz w:val="20"/>
              </w:rPr>
              <w:t>
E-2;</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E-G-2 (Құрылымдық бөлімшенің басшысы).*осы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80"/>
          <w:p>
            <w:pPr>
              <w:spacing w:after="20"/>
              <w:ind w:left="20"/>
              <w:jc w:val="both"/>
            </w:pPr>
            <w:r>
              <w:rPr>
                <w:rFonts w:ascii="Times New Roman"/>
                <w:b w:val="false"/>
                <w:i w:val="false"/>
                <w:color w:val="000000"/>
                <w:sz w:val="20"/>
              </w:rPr>
              <w:t>
E-3; *</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81"/>
          <w:p>
            <w:pPr>
              <w:spacing w:after="20"/>
              <w:ind w:left="20"/>
              <w:jc w:val="both"/>
            </w:pPr>
            <w:r>
              <w:rPr>
                <w:rFonts w:ascii="Times New Roman"/>
                <w:b w:val="false"/>
                <w:i w:val="false"/>
                <w:color w:val="000000"/>
                <w:sz w:val="20"/>
              </w:rPr>
              <w:t>
Бастамашылдық</w:t>
            </w:r>
          </w:p>
          <w:bookmarkEnd w:id="1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 </w:t>
            </w:r>
          </w:p>
          <w:p>
            <w:pPr>
              <w:spacing w:after="20"/>
              <w:ind w:left="20"/>
              <w:jc w:val="both"/>
            </w:pPr>
            <w:r>
              <w:rPr>
                <w:rFonts w:ascii="Times New Roman"/>
                <w:b w:val="false"/>
                <w:i w:val="false"/>
                <w:color w:val="000000"/>
                <w:sz w:val="20"/>
              </w:rPr>
              <w:t>
E- 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82"/>
          <w:p>
            <w:pPr>
              <w:spacing w:after="20"/>
              <w:ind w:left="20"/>
              <w:jc w:val="both"/>
            </w:pPr>
            <w:r>
              <w:rPr>
                <w:rFonts w:ascii="Times New Roman"/>
                <w:b w:val="false"/>
                <w:i w:val="false"/>
                <w:color w:val="000000"/>
                <w:sz w:val="20"/>
              </w:rPr>
              <w:t>
E-2;</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E-3(Құрылымдық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83"/>
          <w:p>
            <w:pPr>
              <w:spacing w:after="20"/>
              <w:ind w:left="20"/>
              <w:jc w:val="both"/>
            </w:pPr>
            <w:r>
              <w:rPr>
                <w:rFonts w:ascii="Times New Roman"/>
                <w:b w:val="false"/>
                <w:i w:val="false"/>
                <w:color w:val="000000"/>
                <w:sz w:val="20"/>
              </w:rPr>
              <w:t>
E-3;*</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жергілікті атқарушы органдарының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Лауазымды тұлға __________________________ (тегі, аты-жөнінің бірінші әріптері) күні________________________ қолы ______________________</w:t>
            </w:r>
          </w:p>
        </w:tc>
      </w:tr>
    </w:tbl>
    <w:bookmarkStart w:name="z384" w:id="184"/>
    <w:p>
      <w:pPr>
        <w:spacing w:after="0"/>
        <w:ind w:left="0"/>
        <w:jc w:val="left"/>
      </w:pPr>
      <w:r>
        <w:rPr>
          <w:rFonts w:ascii="Times New Roman"/>
          <w:b/>
          <w:i w:val="false"/>
          <w:color w:val="000000"/>
        </w:rPr>
        <w:t xml:space="preserve"> Бағалау жөніндегі комиссия отырысының хаттамасы</w:t>
      </w:r>
    </w:p>
    <w:bookmarkEnd w:id="184"/>
    <w:bookmarkStart w:name="z385" w:id="185"/>
    <w:p>
      <w:pPr>
        <w:spacing w:after="0"/>
        <w:ind w:left="0"/>
        <w:jc w:val="both"/>
      </w:pPr>
      <w:r>
        <w:rPr>
          <w:rFonts w:ascii="Times New Roman"/>
          <w:b w:val="false"/>
          <w:i w:val="false"/>
          <w:color w:val="000000"/>
          <w:sz w:val="28"/>
        </w:rPr>
        <w:t>
      ____________________________________________________________________ (мемлекеттік органның атауы) ____________________________________________________________________ (бағалау мерзімі жыл)</w:t>
      </w:r>
    </w:p>
    <w:bookmarkEnd w:id="185"/>
    <w:bookmarkStart w:name="z386" w:id="186"/>
    <w:p>
      <w:pPr>
        <w:spacing w:after="0"/>
        <w:ind w:left="0"/>
        <w:jc w:val="both"/>
      </w:pPr>
      <w:r>
        <w:rPr>
          <w:rFonts w:ascii="Times New Roman"/>
          <w:b w:val="false"/>
          <w:i w:val="false"/>
          <w:color w:val="000000"/>
          <w:sz w:val="28"/>
        </w:rPr>
        <w:t>
      Бағалау нәтижелері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87"/>
          <w:p>
            <w:pPr>
              <w:spacing w:after="20"/>
              <w:ind w:left="20"/>
              <w:jc w:val="both"/>
            </w:pPr>
            <w:r>
              <w:rPr>
                <w:rFonts w:ascii="Times New Roman"/>
                <w:b w:val="false"/>
                <w:i w:val="false"/>
                <w:color w:val="000000"/>
                <w:sz w:val="20"/>
              </w:rPr>
              <w:t xml:space="preserve">
№ </w:t>
            </w:r>
          </w:p>
          <w:bookmarkEnd w:id="1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88"/>
          <w:p>
            <w:pPr>
              <w:spacing w:after="20"/>
              <w:ind w:left="20"/>
              <w:jc w:val="both"/>
            </w:pPr>
            <w:r>
              <w:rPr>
                <w:rFonts w:ascii="Times New Roman"/>
                <w:b w:val="false"/>
                <w:i w:val="false"/>
                <w:color w:val="000000"/>
                <w:sz w:val="20"/>
              </w:rPr>
              <w:t>
1.</w:t>
            </w:r>
          </w:p>
          <w:bookmarkEnd w:id="1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89"/>
          <w:p>
            <w:pPr>
              <w:spacing w:after="20"/>
              <w:ind w:left="20"/>
              <w:jc w:val="both"/>
            </w:pPr>
            <w:r>
              <w:rPr>
                <w:rFonts w:ascii="Times New Roman"/>
                <w:b w:val="false"/>
                <w:i w:val="false"/>
                <w:color w:val="000000"/>
                <w:sz w:val="20"/>
              </w:rPr>
              <w:t>
2.</w:t>
            </w:r>
          </w:p>
          <w:bookmarkEnd w:id="1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90"/>
          <w:p>
            <w:pPr>
              <w:spacing w:after="20"/>
              <w:ind w:left="20"/>
              <w:jc w:val="both"/>
            </w:pPr>
            <w:r>
              <w:rPr>
                <w:rFonts w:ascii="Times New Roman"/>
                <w:b w:val="false"/>
                <w:i w:val="false"/>
                <w:color w:val="000000"/>
                <w:sz w:val="20"/>
              </w:rPr>
              <w:t>
...</w:t>
            </w:r>
          </w:p>
          <w:bookmarkEnd w:id="1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 w:id="191"/>
    <w:p>
      <w:pPr>
        <w:spacing w:after="0"/>
        <w:ind w:left="0"/>
        <w:jc w:val="both"/>
      </w:pPr>
      <w:r>
        <w:rPr>
          <w:rFonts w:ascii="Times New Roman"/>
          <w:b w:val="false"/>
          <w:i w:val="false"/>
          <w:color w:val="000000"/>
          <w:sz w:val="28"/>
        </w:rPr>
        <w:t>
      Комиссия қорытындысы: ____________________________________________________________________ Тексерілді: Комиссияның хатшысы: ___________________________ Күні: _____________ (тегі, аты-жөні, қолы) Комиссияның төрағасы: ____________________________ Күні: ___________ (тегі, аты-жөні, қолы) Комиссияның мүшесі: _____________________________ Күні: ____________ (тегі, аты-жөні, қолы)</w:t>
      </w:r>
    </w:p>
    <w:bookmarkEnd w:id="1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