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ff35" w14:textId="d0eff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“Тұрғын үй көмегін көрсету Қағидаларын бекіту туралы” Жалағаш аудандық мәслихатының 2017 жылғы 5 шілдедегі №13-3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2018 жылғы 28 ақпандағы № 21-5 шешімі. Қызылорда облысының Әділет департаментінде 2018 жылғы 16 наурызда № 6215 болып тіркелді. Күші жойылды - Қызылорда облысы Жалағаш аудандық мәслихатының 2019 жылғы 22 ақпандағы № 37-3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Жалағаш аудандық мәслихатының 22.02.2019 </w:t>
      </w:r>
      <w:r>
        <w:rPr>
          <w:rFonts w:ascii="Times New Roman"/>
          <w:b w:val="false"/>
          <w:i w:val="false"/>
          <w:color w:val="ff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“Тұрғын үй қатынастары туралы” Қазақстан Республикасының 1997 жылғы 16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“Тұрғын үй көмегін көрсету ережесін бекіту туралы” Қазақстан Республикасы Үкіметінің 2009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 2314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“Тұрғын үй көмегін көрсету Қағидаларын бекіту туралы” Жалағаш аудандық мәслихатының 2017 жылғы 5 шілдедегі </w:t>
      </w:r>
      <w:r>
        <w:rPr>
          <w:rFonts w:ascii="Times New Roman"/>
          <w:b w:val="false"/>
          <w:i w:val="false"/>
          <w:color w:val="000000"/>
          <w:sz w:val="28"/>
        </w:rPr>
        <w:t>№ 13-3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5915 нөмірімен тіркелген, 2017 жылғы 8 тамызда Қазақстан Республикасы нормативтік құқықтық актілерінің эталондық бақылау банкінде және 2017 жылғы 8 тамызда “Жалағаш жаршысы” газетінде жарияланған) мынадай толықтыру енгізілсін.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тұрғын үй көмегін көрсету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4) тармақшамен толықтырылсын: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“4) Тұрғын үйді қамтамасыз етуге қажетті сумен жабдықтау, жылумен жабдықтау, қоқыс шығару шығыстарын пайдалану нормалары мен тарифтерін қызмет көрсететіндер ұсынады.”.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21-сессиясының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