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263b" w14:textId="1962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Тұйық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Жосалы кенті әкімінің 2018 жылғы 22 қаңтардағы № 149 шешімі. Қызылорда облысының Әділет департаментінде 2018 жылғы 2 ақпанда № 6160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2017 жылғы 12 қазандағы №2 қорытындысына сәйкес Жосалы кентінің әкімі 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Қармақшы ауданы Жосалы кентіндегі "Тоғанас батыр" тұйық көшесі "Сахи Кшенов" есімімен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кент әкімінің орынбасары А.Қойшыбаевқа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Шешім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Жосалы кенті әкімінің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Б.Дүйсенбаев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