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c48a" w14:textId="0edc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2018 жылғы 25 желтоқсандағы № 217 шешімі. Қызылорда облысының Әділет департаментінде 2018 жылғы 28 желтоқсанда № 6605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1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15 978 249,8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 939 861 мың теңге;</w:t>
      </w:r>
    </w:p>
    <w:bookmarkEnd w:id="3"/>
    <w:bookmarkStart w:name="z9" w:id="4"/>
    <w:p>
      <w:pPr>
        <w:spacing w:after="0"/>
        <w:ind w:left="0"/>
        <w:jc w:val="both"/>
      </w:pPr>
      <w:r>
        <w:rPr>
          <w:rFonts w:ascii="Times New Roman"/>
          <w:b w:val="false"/>
          <w:i w:val="false"/>
          <w:color w:val="000000"/>
          <w:sz w:val="28"/>
        </w:rPr>
        <w:t>
      салықтық емес түсімдер – 34 335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30 500 мың теңге;</w:t>
      </w:r>
    </w:p>
    <w:bookmarkEnd w:id="5"/>
    <w:bookmarkStart w:name="z11" w:id="6"/>
    <w:p>
      <w:pPr>
        <w:spacing w:after="0"/>
        <w:ind w:left="0"/>
        <w:jc w:val="both"/>
      </w:pPr>
      <w:r>
        <w:rPr>
          <w:rFonts w:ascii="Times New Roman"/>
          <w:b w:val="false"/>
          <w:i w:val="false"/>
          <w:color w:val="000000"/>
          <w:sz w:val="28"/>
        </w:rPr>
        <w:t>
      трансферттер түсімдері – 14 973 553,8 мың теңге;</w:t>
      </w:r>
    </w:p>
    <w:bookmarkEnd w:id="6"/>
    <w:p>
      <w:pPr>
        <w:spacing w:after="0"/>
        <w:ind w:left="0"/>
        <w:jc w:val="both"/>
      </w:pPr>
      <w:r>
        <w:rPr>
          <w:rFonts w:ascii="Times New Roman"/>
          <w:b w:val="false"/>
          <w:i w:val="false"/>
          <w:color w:val="000000"/>
          <w:sz w:val="28"/>
        </w:rPr>
        <w:t>
      2) шығындар – 15 970 871,2 мың теңге;</w:t>
      </w:r>
    </w:p>
    <w:bookmarkStart w:name="z13" w:id="7"/>
    <w:p>
      <w:pPr>
        <w:spacing w:after="0"/>
        <w:ind w:left="0"/>
        <w:jc w:val="both"/>
      </w:pPr>
      <w:r>
        <w:rPr>
          <w:rFonts w:ascii="Times New Roman"/>
          <w:b w:val="false"/>
          <w:i w:val="false"/>
          <w:color w:val="000000"/>
          <w:sz w:val="28"/>
        </w:rPr>
        <w:t>
      3) таза бюджеттік кредиттеу – 168 649,1 мың теңге;</w:t>
      </w:r>
    </w:p>
    <w:bookmarkEnd w:id="7"/>
    <w:p>
      <w:pPr>
        <w:spacing w:after="0"/>
        <w:ind w:left="0"/>
        <w:jc w:val="both"/>
      </w:pPr>
      <w:r>
        <w:rPr>
          <w:rFonts w:ascii="Times New Roman"/>
          <w:b w:val="false"/>
          <w:i w:val="false"/>
          <w:color w:val="000000"/>
          <w:sz w:val="28"/>
        </w:rPr>
        <w:t>
      бюджеттік кредиттер – 246 222,1 мың теңге;</w:t>
      </w:r>
    </w:p>
    <w:p>
      <w:pPr>
        <w:spacing w:after="0"/>
        <w:ind w:left="0"/>
        <w:jc w:val="both"/>
      </w:pPr>
      <w:r>
        <w:rPr>
          <w:rFonts w:ascii="Times New Roman"/>
          <w:b w:val="false"/>
          <w:i w:val="false"/>
          <w:color w:val="000000"/>
          <w:sz w:val="28"/>
        </w:rPr>
        <w:t>
      бюджеттік кредиттерді өтеу – 77 573 мың теңге;</w:t>
      </w:r>
    </w:p>
    <w:bookmarkStart w:name="z18" w:id="8"/>
    <w:p>
      <w:pPr>
        <w:spacing w:after="0"/>
        <w:ind w:left="0"/>
        <w:jc w:val="both"/>
      </w:pPr>
      <w:r>
        <w:rPr>
          <w:rFonts w:ascii="Times New Roman"/>
          <w:b w:val="false"/>
          <w:i w:val="false"/>
          <w:color w:val="000000"/>
          <w:sz w:val="28"/>
        </w:rPr>
        <w:t>
      4) қаржы активтерімен операциялар бойынша сальдо – 14 093 мың теңге;</w:t>
      </w:r>
    </w:p>
    <w:bookmarkEnd w:id="8"/>
    <w:p>
      <w:pPr>
        <w:spacing w:after="0"/>
        <w:ind w:left="0"/>
        <w:jc w:val="both"/>
      </w:pPr>
      <w:r>
        <w:rPr>
          <w:rFonts w:ascii="Times New Roman"/>
          <w:b w:val="false"/>
          <w:i w:val="false"/>
          <w:color w:val="000000"/>
          <w:sz w:val="28"/>
        </w:rPr>
        <w:t>
      қаржы активтерін сатып алу – 14 093 мың теңге;</w:t>
      </w:r>
    </w:p>
    <w:bookmarkStart w:name="z15" w:id="9"/>
    <w:p>
      <w:pPr>
        <w:spacing w:after="0"/>
        <w:ind w:left="0"/>
        <w:jc w:val="both"/>
      </w:pPr>
      <w:r>
        <w:rPr>
          <w:rFonts w:ascii="Times New Roman"/>
          <w:b w:val="false"/>
          <w:i w:val="false"/>
          <w:color w:val="000000"/>
          <w:sz w:val="28"/>
        </w:rPr>
        <w:t>
      5) бюджет тапшылығы (профициті) – -175 363,5 мың теңге;</w:t>
      </w:r>
    </w:p>
    <w:bookmarkEnd w:id="9"/>
    <w:p>
      <w:pPr>
        <w:spacing w:after="0"/>
        <w:ind w:left="0"/>
        <w:jc w:val="both"/>
      </w:pPr>
      <w:r>
        <w:rPr>
          <w:rFonts w:ascii="Times New Roman"/>
          <w:b w:val="false"/>
          <w:i w:val="false"/>
          <w:color w:val="000000"/>
          <w:sz w:val="28"/>
        </w:rPr>
        <w:t>
      6) бюджет тапшылығын қаржыландыру (профицитін пайдалану) – 175 363,5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1-тармаққа өзгерістер енгізілді - Қызылорда облысы Қармақшы аудандық мәслихатының 15.02.2019 </w:t>
      </w:r>
      <w:r>
        <w:rPr>
          <w:rFonts w:ascii="Times New Roman"/>
          <w:b w:val="false"/>
          <w:i w:val="false"/>
          <w:color w:val="000000"/>
          <w:sz w:val="28"/>
        </w:rPr>
        <w:t>№ 228</w:t>
      </w:r>
      <w:r>
        <w:rPr>
          <w:rFonts w:ascii="Times New Roman"/>
          <w:b w:val="false"/>
          <w:i w:val="false"/>
          <w:color w:val="ff0000"/>
          <w:sz w:val="28"/>
        </w:rPr>
        <w:t xml:space="preserve">; 24.05.2019 </w:t>
      </w:r>
      <w:r>
        <w:rPr>
          <w:rFonts w:ascii="Times New Roman"/>
          <w:b w:val="false"/>
          <w:i w:val="false"/>
          <w:color w:val="000000"/>
          <w:sz w:val="28"/>
        </w:rPr>
        <w:t>№ 242</w:t>
      </w:r>
      <w:r>
        <w:rPr>
          <w:rFonts w:ascii="Times New Roman"/>
          <w:b w:val="false"/>
          <w:i w:val="false"/>
          <w:color w:val="ff0000"/>
          <w:sz w:val="28"/>
        </w:rPr>
        <w:t xml:space="preserve">; 14.08.2019 </w:t>
      </w:r>
      <w:r>
        <w:rPr>
          <w:rFonts w:ascii="Times New Roman"/>
          <w:b w:val="false"/>
          <w:i w:val="false"/>
          <w:color w:val="000000"/>
          <w:sz w:val="28"/>
        </w:rPr>
        <w:t>№ 254</w:t>
      </w:r>
      <w:r>
        <w:rPr>
          <w:rFonts w:ascii="Times New Roman"/>
          <w:b w:val="false"/>
          <w:i w:val="false"/>
          <w:color w:val="ff0000"/>
          <w:sz w:val="28"/>
        </w:rPr>
        <w:t xml:space="preserve">; 23.10.2019 </w:t>
      </w:r>
      <w:r>
        <w:rPr>
          <w:rFonts w:ascii="Times New Roman"/>
          <w:b w:val="false"/>
          <w:i w:val="false"/>
          <w:color w:val="000000"/>
          <w:sz w:val="28"/>
        </w:rPr>
        <w:t>№ 263</w:t>
      </w:r>
      <w:r>
        <w:rPr>
          <w:rFonts w:ascii="Times New Roman"/>
          <w:b w:val="false"/>
          <w:i w:val="false"/>
          <w:color w:val="ff0000"/>
          <w:sz w:val="28"/>
        </w:rPr>
        <w:t xml:space="preserve">; 10.12.2019 </w:t>
      </w:r>
      <w:r>
        <w:rPr>
          <w:rFonts w:ascii="Times New Roman"/>
          <w:b w:val="false"/>
          <w:i w:val="false"/>
          <w:color w:val="000000"/>
          <w:sz w:val="28"/>
        </w:rPr>
        <w:t>№ 276</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2. 2019 жылға аудандық бюджеттен облыстық бюджетке кірістерді бөлу нормативтері төмендегідей көлемде белгіленгені ескерілсін:</w:t>
      </w:r>
    </w:p>
    <w:bookmarkEnd w:id="10"/>
    <w:bookmarkStart w:name="z20" w:id="11"/>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аудандық бюджетке 50 пайыз, облыстық бюджетке 50 пайыз;</w:t>
      </w:r>
    </w:p>
    <w:bookmarkEnd w:id="11"/>
    <w:bookmarkStart w:name="z21" w:id="12"/>
    <w:p>
      <w:pPr>
        <w:spacing w:after="0"/>
        <w:ind w:left="0"/>
        <w:jc w:val="both"/>
      </w:pPr>
      <w:r>
        <w:rPr>
          <w:rFonts w:ascii="Times New Roman"/>
          <w:b w:val="false"/>
          <w:i w:val="false"/>
          <w:color w:val="000000"/>
          <w:sz w:val="28"/>
        </w:rPr>
        <w:t>
      2) 101.202 "Төлем көзінен салық салынбайтын табыстардан ұсталатын жеке табыс салығы" коды бойынша аудандық бюджетке 100 пайыз, облыстық бюджетке 0 пайыз;</w:t>
      </w:r>
    </w:p>
    <w:bookmarkEnd w:id="12"/>
    <w:bookmarkStart w:name="z22" w:id="13"/>
    <w:p>
      <w:pPr>
        <w:spacing w:after="0"/>
        <w:ind w:left="0"/>
        <w:jc w:val="both"/>
      </w:pPr>
      <w:r>
        <w:rPr>
          <w:rFonts w:ascii="Times New Roman"/>
          <w:b w:val="false"/>
          <w:i w:val="false"/>
          <w:color w:val="000000"/>
          <w:sz w:val="28"/>
        </w:rPr>
        <w:t>
      3) 103.101 "Әлеуметтік салық" коды бойынша аудандық бюджетке 50 пайыз, облыстық бюджетке 50 пайыз.".</w:t>
      </w:r>
    </w:p>
    <w:bookmarkEnd w:id="13"/>
    <w:bookmarkStart w:name="z23" w:id="14"/>
    <w:p>
      <w:pPr>
        <w:spacing w:after="0"/>
        <w:ind w:left="0"/>
        <w:jc w:val="both"/>
      </w:pPr>
      <w:r>
        <w:rPr>
          <w:rFonts w:ascii="Times New Roman"/>
          <w:b w:val="false"/>
          <w:i w:val="false"/>
          <w:color w:val="000000"/>
          <w:sz w:val="28"/>
        </w:rPr>
        <w:t>
      3. 2019 жылға аудандық бюджетке берілетін субвенция көлемі 8 612 507 мың теңге көлемінде белгіленгені ескерілсін.</w:t>
      </w:r>
    </w:p>
    <w:bookmarkEnd w:id="14"/>
    <w:bookmarkStart w:name="z24" w:id="15"/>
    <w:p>
      <w:pPr>
        <w:spacing w:after="0"/>
        <w:ind w:left="0"/>
        <w:jc w:val="both"/>
      </w:pPr>
      <w:r>
        <w:rPr>
          <w:rFonts w:ascii="Times New Roman"/>
          <w:b w:val="false"/>
          <w:i w:val="false"/>
          <w:color w:val="000000"/>
          <w:sz w:val="28"/>
        </w:rPr>
        <w:t>
      4. 2019 жылға арналған аудандық бюджетте, аудандық бюджеттен кенттер, ауылдық округтер бюджеттеріне берілетін субвенциялар көлемі 945 397 мың теңге сомасында көзделсін, оның ішінде:</w:t>
      </w:r>
    </w:p>
    <w:bookmarkEnd w:id="15"/>
    <w:bookmarkStart w:name="z25" w:id="16"/>
    <w:p>
      <w:pPr>
        <w:spacing w:after="0"/>
        <w:ind w:left="0"/>
        <w:jc w:val="both"/>
      </w:pPr>
      <w:r>
        <w:rPr>
          <w:rFonts w:ascii="Times New Roman"/>
          <w:b w:val="false"/>
          <w:i w:val="false"/>
          <w:color w:val="000000"/>
          <w:sz w:val="28"/>
        </w:rPr>
        <w:t>
      Жосалы кенті – 385 248 мың теңге;</w:t>
      </w:r>
    </w:p>
    <w:bookmarkEnd w:id="16"/>
    <w:bookmarkStart w:name="z26" w:id="17"/>
    <w:p>
      <w:pPr>
        <w:spacing w:after="0"/>
        <w:ind w:left="0"/>
        <w:jc w:val="both"/>
      </w:pPr>
      <w:r>
        <w:rPr>
          <w:rFonts w:ascii="Times New Roman"/>
          <w:b w:val="false"/>
          <w:i w:val="false"/>
          <w:color w:val="000000"/>
          <w:sz w:val="28"/>
        </w:rPr>
        <w:t>
      Төретам кенті – 77 224 мың теңге;</w:t>
      </w:r>
    </w:p>
    <w:bookmarkEnd w:id="17"/>
    <w:bookmarkStart w:name="z27" w:id="18"/>
    <w:p>
      <w:pPr>
        <w:spacing w:after="0"/>
        <w:ind w:left="0"/>
        <w:jc w:val="both"/>
      </w:pPr>
      <w:r>
        <w:rPr>
          <w:rFonts w:ascii="Times New Roman"/>
          <w:b w:val="false"/>
          <w:i w:val="false"/>
          <w:color w:val="000000"/>
          <w:sz w:val="28"/>
        </w:rPr>
        <w:t>
      Ақай ауылдық округі – 160 636 мың теңге;</w:t>
      </w:r>
    </w:p>
    <w:bookmarkEnd w:id="18"/>
    <w:bookmarkStart w:name="z28" w:id="19"/>
    <w:p>
      <w:pPr>
        <w:spacing w:after="0"/>
        <w:ind w:left="0"/>
        <w:jc w:val="both"/>
      </w:pPr>
      <w:r>
        <w:rPr>
          <w:rFonts w:ascii="Times New Roman"/>
          <w:b w:val="false"/>
          <w:i w:val="false"/>
          <w:color w:val="000000"/>
          <w:sz w:val="28"/>
        </w:rPr>
        <w:t>
      Жаңажол ауылдық округі – 74 715 мың теңге;</w:t>
      </w:r>
    </w:p>
    <w:bookmarkEnd w:id="19"/>
    <w:bookmarkStart w:name="z29" w:id="20"/>
    <w:p>
      <w:pPr>
        <w:spacing w:after="0"/>
        <w:ind w:left="0"/>
        <w:jc w:val="both"/>
      </w:pPr>
      <w:r>
        <w:rPr>
          <w:rFonts w:ascii="Times New Roman"/>
          <w:b w:val="false"/>
          <w:i w:val="false"/>
          <w:color w:val="000000"/>
          <w:sz w:val="28"/>
        </w:rPr>
        <w:t>
      ІІІ-Интернационал ауылдық округі – 52 140 мың теңге;</w:t>
      </w:r>
    </w:p>
    <w:bookmarkEnd w:id="20"/>
    <w:bookmarkStart w:name="z30" w:id="21"/>
    <w:p>
      <w:pPr>
        <w:spacing w:after="0"/>
        <w:ind w:left="0"/>
        <w:jc w:val="both"/>
      </w:pPr>
      <w:r>
        <w:rPr>
          <w:rFonts w:ascii="Times New Roman"/>
          <w:b w:val="false"/>
          <w:i w:val="false"/>
          <w:color w:val="000000"/>
          <w:sz w:val="28"/>
        </w:rPr>
        <w:t>
      Ақтөбе ауылдық округі – 60 699 мың теңге;</w:t>
      </w:r>
    </w:p>
    <w:bookmarkEnd w:id="21"/>
    <w:bookmarkStart w:name="z31" w:id="22"/>
    <w:p>
      <w:pPr>
        <w:spacing w:after="0"/>
        <w:ind w:left="0"/>
        <w:jc w:val="both"/>
      </w:pPr>
      <w:r>
        <w:rPr>
          <w:rFonts w:ascii="Times New Roman"/>
          <w:b w:val="false"/>
          <w:i w:val="false"/>
          <w:color w:val="000000"/>
          <w:sz w:val="28"/>
        </w:rPr>
        <w:t>
      Ақжар ауылдық округі – 70 603 мың теңге;</w:t>
      </w:r>
    </w:p>
    <w:bookmarkEnd w:id="22"/>
    <w:bookmarkStart w:name="z32" w:id="23"/>
    <w:p>
      <w:pPr>
        <w:spacing w:after="0"/>
        <w:ind w:left="0"/>
        <w:jc w:val="both"/>
      </w:pPr>
      <w:r>
        <w:rPr>
          <w:rFonts w:ascii="Times New Roman"/>
          <w:b w:val="false"/>
          <w:i w:val="false"/>
          <w:color w:val="000000"/>
          <w:sz w:val="28"/>
        </w:rPr>
        <w:t>
      Дауылкөл ауылдық округі – 64 132 мың теңге.</w:t>
      </w:r>
    </w:p>
    <w:bookmarkEnd w:id="23"/>
    <w:bookmarkStart w:name="z33" w:id="24"/>
    <w:p>
      <w:pPr>
        <w:spacing w:after="0"/>
        <w:ind w:left="0"/>
        <w:jc w:val="both"/>
      </w:pPr>
      <w:r>
        <w:rPr>
          <w:rFonts w:ascii="Times New Roman"/>
          <w:b w:val="false"/>
          <w:i w:val="false"/>
          <w:color w:val="000000"/>
          <w:sz w:val="28"/>
        </w:rPr>
        <w:t xml:space="preserve">
      5. 2019 жылға арналған аудандық бюджетте облыстық бюджет есебінен қаралған нысаналы трансферттер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24"/>
    <w:bookmarkStart w:name="z34" w:id="25"/>
    <w:p>
      <w:pPr>
        <w:spacing w:after="0"/>
        <w:ind w:left="0"/>
        <w:jc w:val="both"/>
      </w:pPr>
      <w:r>
        <w:rPr>
          <w:rFonts w:ascii="Times New Roman"/>
          <w:b w:val="false"/>
          <w:i w:val="false"/>
          <w:color w:val="000000"/>
          <w:sz w:val="28"/>
        </w:rPr>
        <w:t xml:space="preserve">
      6. 2019 жылға арналған аудандық бюджетте республикалық бюджет қаржысы қаралған нысаналы трансферттер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25"/>
    <w:bookmarkStart w:name="z35" w:id="26"/>
    <w:p>
      <w:pPr>
        <w:spacing w:after="0"/>
        <w:ind w:left="0"/>
        <w:jc w:val="both"/>
      </w:pPr>
      <w:r>
        <w:rPr>
          <w:rFonts w:ascii="Times New Roman"/>
          <w:b w:val="false"/>
          <w:i w:val="false"/>
          <w:color w:val="000000"/>
          <w:sz w:val="28"/>
        </w:rPr>
        <w:t>
      7. 2019 жылға арналған аудандық бюджетте республикалық бюджет қаржысы есебінен мамандарды әлеуметтік қолдау шараларын іске асыруға берілетін несиеге 246 187,4 мың теңге қаралғаны ескерілсін.</w:t>
      </w:r>
    </w:p>
    <w:bookmarkEnd w:id="26"/>
    <w:bookmarkStart w:name="z36" w:id="27"/>
    <w:p>
      <w:pPr>
        <w:spacing w:after="0"/>
        <w:ind w:left="0"/>
        <w:jc w:val="both"/>
      </w:pPr>
      <w:r>
        <w:rPr>
          <w:rFonts w:ascii="Times New Roman"/>
          <w:b w:val="false"/>
          <w:i w:val="false"/>
          <w:color w:val="000000"/>
          <w:sz w:val="28"/>
        </w:rPr>
        <w:t xml:space="preserve">
      8.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жұмыс берушілердің аударымдары бойынша мөлшерлемелерді азайтуға байланысты облыстық бюджетке 100 750 мың теңге жалпы сипаттағы трансферттер қайтару көзделсін.</w:t>
      </w:r>
    </w:p>
    <w:bookmarkEnd w:id="27"/>
    <w:bookmarkStart w:name="z37" w:id="28"/>
    <w:p>
      <w:pPr>
        <w:spacing w:after="0"/>
        <w:ind w:left="0"/>
        <w:jc w:val="both"/>
      </w:pPr>
      <w:r>
        <w:rPr>
          <w:rFonts w:ascii="Times New Roman"/>
          <w:b w:val="false"/>
          <w:i w:val="false"/>
          <w:color w:val="000000"/>
          <w:sz w:val="28"/>
        </w:rPr>
        <w:t xml:space="preserve">
      8-1. "Қазақстан Республикасының кейбір заңнамалық актілеріне әлеуметтік қамсыздандыру мселелері бойынша өзгерістер мен толықтырулар енгізу туралы" 2017 жылғы 20 маусымдағы Қазақстан Републикасының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мерзімінің 2018 жылдан 2020 жылға көшіруге байланысты облыстық бюджетке 201 359 мың теңге жалпы сипаттағы трансферттер қайтару көзделсін.</w:t>
      </w:r>
    </w:p>
    <w:bookmarkEnd w:id="28"/>
    <w:bookmarkStart w:name="z38" w:id="29"/>
    <w:p>
      <w:pPr>
        <w:spacing w:after="0"/>
        <w:ind w:left="0"/>
        <w:jc w:val="both"/>
      </w:pPr>
      <w:r>
        <w:rPr>
          <w:rFonts w:ascii="Times New Roman"/>
          <w:b w:val="false"/>
          <w:i w:val="false"/>
          <w:color w:val="000000"/>
          <w:sz w:val="28"/>
        </w:rPr>
        <w:t>
      8-2. Облыстың басқару схемасының құрылымы өзгеруіне байланысты 2019 жылға арналған аудандық бюджеттен облыстық бюджетке 1 663 мың теңгені қайтару көзделсін.</w:t>
      </w:r>
    </w:p>
    <w:bookmarkEnd w:id="29"/>
    <w:bookmarkStart w:name="z100" w:id="30"/>
    <w:p>
      <w:pPr>
        <w:spacing w:after="0"/>
        <w:ind w:left="0"/>
        <w:jc w:val="both"/>
      </w:pPr>
      <w:r>
        <w:rPr>
          <w:rFonts w:ascii="Times New Roman"/>
          <w:b w:val="false"/>
          <w:i w:val="false"/>
          <w:color w:val="000000"/>
          <w:sz w:val="28"/>
        </w:rPr>
        <w:t>
      8-3. 2018 жылы республикалық бюджеттен бөлінген мақсатты трансферттердің пайдаланылмаған (толық пайдаланылмаған) 4 912,6 мың теңге сомасында облыстық бюджетке қайтару ескерілсін.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8-3-тармақпен толықтырылды - Қызылорда облысы Қармақшы аудандық мәслихатының 15.02.2019 </w:t>
      </w:r>
      <w:r>
        <w:rPr>
          <w:rFonts w:ascii="Times New Roman"/>
          <w:b w:val="false"/>
          <w:i w:val="false"/>
          <w:color w:val="000000"/>
          <w:sz w:val="28"/>
        </w:rPr>
        <w:t>№ 228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1" w:id="31"/>
    <w:p>
      <w:pPr>
        <w:spacing w:after="0"/>
        <w:ind w:left="0"/>
        <w:jc w:val="both"/>
      </w:pPr>
      <w:r>
        <w:rPr>
          <w:rFonts w:ascii="Times New Roman"/>
          <w:b w:val="false"/>
          <w:i w:val="false"/>
          <w:color w:val="000000"/>
          <w:sz w:val="28"/>
        </w:rPr>
        <w:t>
      8-4. 2018 жылы облыстық бюджеттен бөлінген мақсатты трансферттердің пайдаланылмаған (толық пайдаланылмаған) 915,1 мың теңге сомасында облыстық бюджетке қайтару ескерілсін.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8-4-тармақпен толықтырылды - Қызылорда облысы Қармақшы аудандық мәслихатының 15.02.2019 </w:t>
      </w:r>
      <w:r>
        <w:rPr>
          <w:rFonts w:ascii="Times New Roman"/>
          <w:b w:val="false"/>
          <w:i w:val="false"/>
          <w:color w:val="000000"/>
          <w:sz w:val="28"/>
        </w:rPr>
        <w:t>№ 228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2" w:id="32"/>
    <w:p>
      <w:pPr>
        <w:spacing w:after="0"/>
        <w:ind w:left="0"/>
        <w:jc w:val="both"/>
      </w:pPr>
      <w:r>
        <w:rPr>
          <w:rFonts w:ascii="Times New Roman"/>
          <w:b w:val="false"/>
          <w:i w:val="false"/>
          <w:color w:val="000000"/>
          <w:sz w:val="28"/>
        </w:rPr>
        <w:t>
      8-5. "Облыстық коммуналдық заңды тұлғалардың кейбір мәселелері туралы" Қызылорда облысы әкімдігінің 2018 жылғы 28 желтоқсандағы №1301 қаулысына сәйкес аудандық тарихи-өлкетану мұражайын "Қызылорда облысының мәдениет, архивтер және құжаттама басқармасының "Қызылорда облыстық тарихи-өлкетану музейі" коммуналдық мемлекеттік қазыналық кәсіпорнына қосу жолымен қайта ұйымдастыруға байланысты облыстық бюджетке 31 847 мың теңге сомасында қайтару көзделсін.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8-5-тармақпен толықтырылды - Қызылорда облысы Қармақшы аудандық мәслихатының 15.02.2019 </w:t>
      </w:r>
      <w:r>
        <w:rPr>
          <w:rFonts w:ascii="Times New Roman"/>
          <w:b w:val="false"/>
          <w:i w:val="false"/>
          <w:color w:val="000000"/>
          <w:sz w:val="28"/>
        </w:rPr>
        <w:t>№ 228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3" w:id="33"/>
    <w:p>
      <w:pPr>
        <w:spacing w:after="0"/>
        <w:ind w:left="0"/>
        <w:jc w:val="both"/>
      </w:pPr>
      <w:r>
        <w:rPr>
          <w:rFonts w:ascii="Times New Roman"/>
          <w:b w:val="false"/>
          <w:i w:val="false"/>
          <w:color w:val="000000"/>
          <w:sz w:val="28"/>
        </w:rPr>
        <w:t>
      8-6. Электронды құжатайналымы бірыңғай жүйесінің орталықтандырылуына байланысты 2019 жылға арналған аудандық бюджеттен облыстық бюджетке 11 035 мың теңге сомасында қайтару көзделсін.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8-6-тармақпен толықтырылды - Қызылорда облысы Қармақшы аудандық мәслихатының 24.05.2019 </w:t>
      </w:r>
      <w:r>
        <w:rPr>
          <w:rFonts w:ascii="Times New Roman"/>
          <w:b w:val="false"/>
          <w:i w:val="false"/>
          <w:color w:val="000000"/>
          <w:sz w:val="28"/>
        </w:rPr>
        <w:t>№ 242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9. Мамандарды әлеуметтік қолдау шараларын іске асыруға берілген бюджеттік кредиттер бойынша сыйақы төлеуге 83 мың теңге сомасында қаралғаны ескерілсін.</w:t>
      </w:r>
    </w:p>
    <w:bookmarkEnd w:id="34"/>
    <w:bookmarkStart w:name="z40" w:id="35"/>
    <w:p>
      <w:pPr>
        <w:spacing w:after="0"/>
        <w:ind w:left="0"/>
        <w:jc w:val="both"/>
      </w:pPr>
      <w:r>
        <w:rPr>
          <w:rFonts w:ascii="Times New Roman"/>
          <w:b w:val="false"/>
          <w:i w:val="false"/>
          <w:color w:val="000000"/>
          <w:sz w:val="28"/>
        </w:rPr>
        <w:t>
      10. 2019 жылға жеке тұлғаларға мамандарды әлеуметтік қолдау шараларын іске асыру үшін берілген бюджеттік кредиттердің өтеуі 77 573 мың теңге көлемінде белгіленсін.</w:t>
      </w:r>
    </w:p>
    <w:bookmarkEnd w:id="35"/>
    <w:bookmarkStart w:name="z41" w:id="36"/>
    <w:p>
      <w:pPr>
        <w:spacing w:after="0"/>
        <w:ind w:left="0"/>
        <w:jc w:val="both"/>
      </w:pPr>
      <w:r>
        <w:rPr>
          <w:rFonts w:ascii="Times New Roman"/>
          <w:b w:val="false"/>
          <w:i w:val="false"/>
          <w:color w:val="000000"/>
          <w:sz w:val="28"/>
        </w:rPr>
        <w:t>
      11. Ауданның жергілікті атқарушы органының 2019 жылға арналған резерві 21 472 мың теңге сомасында бекітілсін.</w:t>
      </w:r>
    </w:p>
    <w:bookmarkEnd w:id="36"/>
    <w:bookmarkStart w:name="z42" w:id="37"/>
    <w:p>
      <w:pPr>
        <w:spacing w:after="0"/>
        <w:ind w:left="0"/>
        <w:jc w:val="both"/>
      </w:pPr>
      <w:r>
        <w:rPr>
          <w:rFonts w:ascii="Times New Roman"/>
          <w:b w:val="false"/>
          <w:i w:val="false"/>
          <w:color w:val="000000"/>
          <w:sz w:val="28"/>
        </w:rPr>
        <w:t xml:space="preserve">
      12. 2019 жылға арналған жергілікті бюджеттерді атқару процесінде секвестрлеуге жатпайтын жергілікті бюджеттік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37"/>
    <w:bookmarkStart w:name="z43" w:id="38"/>
    <w:p>
      <w:pPr>
        <w:spacing w:after="0"/>
        <w:ind w:left="0"/>
        <w:jc w:val="both"/>
      </w:pPr>
      <w:r>
        <w:rPr>
          <w:rFonts w:ascii="Times New Roman"/>
          <w:b w:val="false"/>
          <w:i w:val="false"/>
          <w:color w:val="000000"/>
          <w:sz w:val="28"/>
        </w:rPr>
        <w:t xml:space="preserve">
      13. 2019-2021 жылдарға арналған аудандық бюджеттен жергілікті өзін-өзі басқару органдарына берілетін трансферттердің кенттер, ауылдық округтер арасындағы бөлінісі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бекітілсін.</w:t>
      </w:r>
    </w:p>
    <w:bookmarkEnd w:id="38"/>
    <w:bookmarkStart w:name="z44" w:id="39"/>
    <w:p>
      <w:pPr>
        <w:spacing w:after="0"/>
        <w:ind w:left="0"/>
        <w:jc w:val="both"/>
      </w:pPr>
      <w:r>
        <w:rPr>
          <w:rFonts w:ascii="Times New Roman"/>
          <w:b w:val="false"/>
          <w:i w:val="false"/>
          <w:color w:val="000000"/>
          <w:sz w:val="28"/>
        </w:rPr>
        <w:t xml:space="preserve">
      14. Кент, ауылдық округ әкімі аппараттарының 2019-2021 жылдарға арналған бюджеттік бағдарламаларының тізбесі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бекітілсін.</w:t>
      </w:r>
    </w:p>
    <w:bookmarkEnd w:id="39"/>
    <w:bookmarkStart w:name="z45" w:id="40"/>
    <w:p>
      <w:pPr>
        <w:spacing w:after="0"/>
        <w:ind w:left="0"/>
        <w:jc w:val="both"/>
      </w:pPr>
      <w:r>
        <w:rPr>
          <w:rFonts w:ascii="Times New Roman"/>
          <w:b w:val="false"/>
          <w:i w:val="false"/>
          <w:color w:val="000000"/>
          <w:sz w:val="28"/>
        </w:rPr>
        <w:t>
      15. Осы шешім 2019 жылғы 1 қаңтардан бастап қолданысқа енгізіледі және ресми жариялауға жатады.</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29-сессиясының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Б.Нысанбаев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217 шешіміне 1-қосымша</w:t>
            </w:r>
          </w:p>
        </w:tc>
      </w:tr>
    </w:tbl>
    <w:bookmarkStart w:name="z49" w:id="41"/>
    <w:p>
      <w:pPr>
        <w:spacing w:after="0"/>
        <w:ind w:left="0"/>
        <w:jc w:val="left"/>
      </w:pPr>
      <w:r>
        <w:rPr>
          <w:rFonts w:ascii="Times New Roman"/>
          <w:b/>
          <w:i w:val="false"/>
          <w:color w:val="000000"/>
        </w:rPr>
        <w:t xml:space="preserve"> 2019 жылға арналған аудандық бюджет</w:t>
      </w:r>
    </w:p>
    <w:bookmarkEnd w:id="41"/>
    <w:p>
      <w:pPr>
        <w:spacing w:after="0"/>
        <w:ind w:left="0"/>
        <w:jc w:val="both"/>
      </w:pPr>
      <w:r>
        <w:rPr>
          <w:rFonts w:ascii="Times New Roman"/>
          <w:b w:val="false"/>
          <w:i w:val="false"/>
          <w:color w:val="ff0000"/>
          <w:sz w:val="28"/>
        </w:rPr>
        <w:t xml:space="preserve">
      Ескерту. 1-қосымша жаңа редакцияда - Қызылорда облысы Қармақшы аудандық мәслихатының 10.12.2019 </w:t>
      </w:r>
      <w:r>
        <w:rPr>
          <w:rFonts w:ascii="Times New Roman"/>
          <w:b w:val="false"/>
          <w:i w:val="false"/>
          <w:color w:val="ff0000"/>
          <w:sz w:val="28"/>
        </w:rPr>
        <w:t>№ 276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15978249,8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14973553,8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15970871,2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коммуналдық меншiктi басқару, жекешелендiруден кейiнгi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тапсырыстарын iске асыруға аудандық маңызы бар қала, ауыл, кент, ауылдық округ бюджеттерiне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"Бизнестiң жол картасы-2020" бизнестi қолдау мен дамытудың мемлекеттiк бағдарламасы шеңберiнде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№217 шешіміне 2-қосымша</w:t>
            </w:r>
          </w:p>
        </w:tc>
      </w:tr>
    </w:tbl>
    <w:bookmarkStart w:name="z51" w:id="42"/>
    <w:p>
      <w:pPr>
        <w:spacing w:after="0"/>
        <w:ind w:left="0"/>
        <w:jc w:val="left"/>
      </w:pPr>
      <w:r>
        <w:rPr>
          <w:rFonts w:ascii="Times New Roman"/>
          <w:b/>
          <w:i w:val="false"/>
          <w:color w:val="000000"/>
        </w:rPr>
        <w:t xml:space="preserve"> 2020 жылға арналған аудандық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8612507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217 шешіміне 3-қосымша</w:t>
            </w:r>
          </w:p>
        </w:tc>
      </w:tr>
    </w:tbl>
    <w:bookmarkStart w:name="z53" w:id="43"/>
    <w:p>
      <w:pPr>
        <w:spacing w:after="0"/>
        <w:ind w:left="0"/>
        <w:jc w:val="left"/>
      </w:pPr>
      <w:r>
        <w:rPr>
          <w:rFonts w:ascii="Times New Roman"/>
          <w:b/>
          <w:i w:val="false"/>
          <w:color w:val="000000"/>
        </w:rPr>
        <w:t xml:space="preserve"> 2021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8612507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217 шешіміне 4- қосымша</w:t>
            </w:r>
          </w:p>
        </w:tc>
      </w:tr>
    </w:tbl>
    <w:bookmarkStart w:name="z55" w:id="44"/>
    <w:p>
      <w:pPr>
        <w:spacing w:after="0"/>
        <w:ind w:left="0"/>
        <w:jc w:val="left"/>
      </w:pPr>
      <w:r>
        <w:rPr>
          <w:rFonts w:ascii="Times New Roman"/>
          <w:b/>
          <w:i w:val="false"/>
          <w:color w:val="000000"/>
        </w:rPr>
        <w:t xml:space="preserve"> 2019 жылға арналған аудандық бюджетте облыстық бюджет есебінен қаралған нысаналы трансферттер</w:t>
      </w:r>
    </w:p>
    <w:bookmarkEnd w:id="44"/>
    <w:p>
      <w:pPr>
        <w:spacing w:after="0"/>
        <w:ind w:left="0"/>
        <w:jc w:val="both"/>
      </w:pPr>
      <w:r>
        <w:rPr>
          <w:rFonts w:ascii="Times New Roman"/>
          <w:b w:val="false"/>
          <w:i w:val="false"/>
          <w:color w:val="ff0000"/>
          <w:sz w:val="28"/>
        </w:rPr>
        <w:t xml:space="preserve">
      Ескерту. 4-қосымша жаңа редакцияда - Қызылорда облысы Қармақшы аудандық мәслихатының 10.12.2019 </w:t>
      </w:r>
      <w:r>
        <w:rPr>
          <w:rFonts w:ascii="Times New Roman"/>
          <w:b w:val="false"/>
          <w:i w:val="false"/>
          <w:color w:val="ff0000"/>
          <w:sz w:val="28"/>
        </w:rPr>
        <w:t>№ 276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хатшыларының лауазымдық еңбекақысының ұлғаюы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көмектің жаңа форматын енгізуіне байланысты Байқоңыр қаласында жұмыспен қамту орталығын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ұрыс-қимылдарға қатысушылар мен мүгедектеріне бір жолғы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калалық, аудандық, ауылдық кітапханаларға кітап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аудандық деңгейге 7 бірлік штаттан тыс қызметкерлерді қайта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биліктің мемлекеттік саясатын тиісті аумақты дамыту мүдделерімен және қажеттіліктермен үйлесімдікте жүргізуді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нысанына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"Самара-Шымкент-Ақжар-Көмекбаев" автомобиль жолын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нысандарын құжаттандыру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көпбалалы және аз қамтылған отбасыларына қосымша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жүйесінің модификациялануына байланысты Халықты жұмыспен қамту орталықтарын, аудандық маңызы бар қала, кент, ауылдық округ әкімдіктерін компьютерлік техникамен жабдықтауға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топтағы мүгедектер үшін жеке көмекшінің әлеуметтік қызметтеріне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асыруды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 елді мекеніндегі Текей батыр көшесін орташа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Байқоңыр қаласындағы 50 пәтерлі бес тұрғын үй құрылысы"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Ақжар ауылындағы №28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Тұрмағанбет елді мекеніндегі №29 мектептің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№27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№105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Төретам кентіндегі №85 мектептің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Кармакшы ауданы Байқоңыр қаласындағы 50 пәтерлі бес тұрғын үй құрылысы. Газдандыру және телефон желілерімен қамтамасыз ету.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Ақай елді мекеніндегі тұрғын үйлерге ауыз су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 тұтынушыларын электрмен қамту үшін ӘЖ-0,4 кВт электр желісін салу"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 Сыртқы электрмен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 Сыртқы сумен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 12 жаттығу және стритбол алаңдарының құрылысыныңжоба-сметалық құжаттамасын әзірлеп мемлекеттік сараптамадан өткізуге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Тұрмағамбет ауылындағы Ешнияз сал көшесін жарықтандыруға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1 278 962,1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217 шешіміне 5-қосымша</w:t>
            </w:r>
          </w:p>
        </w:tc>
      </w:tr>
    </w:tbl>
    <w:bookmarkStart w:name="z57" w:id="45"/>
    <w:p>
      <w:pPr>
        <w:spacing w:after="0"/>
        <w:ind w:left="0"/>
        <w:jc w:val="left"/>
      </w:pPr>
      <w:r>
        <w:rPr>
          <w:rFonts w:ascii="Times New Roman"/>
          <w:b/>
          <w:i w:val="false"/>
          <w:color w:val="000000"/>
        </w:rPr>
        <w:t xml:space="preserve"> 2019 жылға арналған аудандық бюджетте республикалық бюджет есебінен қаралған нысаналы трансферттер</w:t>
      </w:r>
    </w:p>
    <w:bookmarkEnd w:id="45"/>
    <w:p>
      <w:pPr>
        <w:spacing w:after="0"/>
        <w:ind w:left="0"/>
        <w:jc w:val="both"/>
      </w:pPr>
      <w:r>
        <w:rPr>
          <w:rFonts w:ascii="Times New Roman"/>
          <w:b w:val="false"/>
          <w:i w:val="false"/>
          <w:color w:val="ff0000"/>
          <w:sz w:val="28"/>
        </w:rPr>
        <w:t xml:space="preserve">
      Ескерту. 5-қосымша жаңа редакцияда - Қызылорда облысы Қармақшы аудандық мәслихатының 10.12.2019 </w:t>
      </w:r>
      <w:r>
        <w:rPr>
          <w:rFonts w:ascii="Times New Roman"/>
          <w:b w:val="false"/>
          <w:i w:val="false"/>
          <w:color w:val="ff0000"/>
          <w:sz w:val="28"/>
        </w:rPr>
        <w:t>№ 276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5 027 641,7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1 400 893,0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шығасыларды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678 339,6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 тұтынушыларын электрмен қамту үшін ӘЖ-0,4 кВт электр желісін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5 082 084,7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217 шешіміне 6- қосымша</w:t>
            </w:r>
          </w:p>
        </w:tc>
      </w:tr>
    </w:tbl>
    <w:bookmarkStart w:name="z59" w:id="46"/>
    <w:p>
      <w:pPr>
        <w:spacing w:after="0"/>
        <w:ind w:left="0"/>
        <w:jc w:val="left"/>
      </w:pPr>
      <w:r>
        <w:rPr>
          <w:rFonts w:ascii="Times New Roman"/>
          <w:b/>
          <w:i w:val="false"/>
          <w:color w:val="000000"/>
        </w:rPr>
        <w:t xml:space="preserve"> 2019 жылға арналған жергілікті бюджеттерді атқару процесінде секвестрлеуге жатпайтын жергілікті бюджеттік бағдарламалардың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217 шешіміне 7- қосымша</w:t>
            </w:r>
          </w:p>
        </w:tc>
      </w:tr>
    </w:tbl>
    <w:bookmarkStart w:name="z61" w:id="47"/>
    <w:p>
      <w:pPr>
        <w:spacing w:after="0"/>
        <w:ind w:left="0"/>
        <w:jc w:val="left"/>
      </w:pPr>
      <w:r>
        <w:rPr>
          <w:rFonts w:ascii="Times New Roman"/>
          <w:b/>
          <w:i w:val="false"/>
          <w:color w:val="000000"/>
        </w:rPr>
        <w:t xml:space="preserve"> 2019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табыстары бойынша жеке табыс салығы (101202)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 (104102)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елді мекендер жерлеріне салынатын жер салығы (104302)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 (104402)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 (104401)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 (104309)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Көмекбаев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217 шешіміне 8-қосымша</w:t>
            </w:r>
          </w:p>
        </w:tc>
      </w:tr>
    </w:tbl>
    <w:bookmarkStart w:name="z63" w:id="48"/>
    <w:p>
      <w:pPr>
        <w:spacing w:after="0"/>
        <w:ind w:left="0"/>
        <w:jc w:val="left"/>
      </w:pPr>
      <w:r>
        <w:rPr>
          <w:rFonts w:ascii="Times New Roman"/>
          <w:b/>
          <w:i w:val="false"/>
          <w:color w:val="000000"/>
        </w:rPr>
        <w:t xml:space="preserve"> 2020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табыстары бойынша жеке табыс салығы (101202)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 (104102)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елді мекендер жерлеріне салынатын жер салығы (104302)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 (104402)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 (104401)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 (104309)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Көмекбаев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217 шешіміне 9-қосымша</w:t>
            </w:r>
          </w:p>
        </w:tc>
      </w:tr>
    </w:tbl>
    <w:bookmarkStart w:name="z65" w:id="49"/>
    <w:p>
      <w:pPr>
        <w:spacing w:after="0"/>
        <w:ind w:left="0"/>
        <w:jc w:val="left"/>
      </w:pPr>
      <w:r>
        <w:rPr>
          <w:rFonts w:ascii="Times New Roman"/>
          <w:b/>
          <w:i w:val="false"/>
          <w:color w:val="000000"/>
        </w:rPr>
        <w:t xml:space="preserve"> 2021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табыстары бойынша жеке табыс салығы (101202)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 (104102)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елді мекендер жерлеріне салынатын жер салығы (104302)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 (104402)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 (104401)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 (104309)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Көмекбаев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217 шешіміне 10-қосымша</w:t>
            </w:r>
          </w:p>
        </w:tc>
      </w:tr>
    </w:tbl>
    <w:bookmarkStart w:name="z67" w:id="50"/>
    <w:p>
      <w:pPr>
        <w:spacing w:after="0"/>
        <w:ind w:left="0"/>
        <w:jc w:val="left"/>
      </w:pPr>
      <w:r>
        <w:rPr>
          <w:rFonts w:ascii="Times New Roman"/>
          <w:b/>
          <w:i w:val="false"/>
          <w:color w:val="000000"/>
        </w:rPr>
        <w:t xml:space="preserve"> Кент, ауылдық округ әкімі аппараттарының 2019 жылға арналған бюджеттік бағдарламаларының тізбесі</w:t>
      </w:r>
    </w:p>
    <w:bookmarkEnd w:id="50"/>
    <w:p>
      <w:pPr>
        <w:spacing w:after="0"/>
        <w:ind w:left="0"/>
        <w:jc w:val="both"/>
      </w:pPr>
      <w:r>
        <w:rPr>
          <w:rFonts w:ascii="Times New Roman"/>
          <w:b w:val="false"/>
          <w:i w:val="false"/>
          <w:color w:val="ff0000"/>
          <w:sz w:val="28"/>
        </w:rPr>
        <w:t xml:space="preserve">
      Ескерту. 10-қосымша жаңа редакцияда - Қызылорда облысы Қармақшы аудандық мәслихатының 10.12.2019 </w:t>
      </w:r>
      <w:r>
        <w:rPr>
          <w:rFonts w:ascii="Times New Roman"/>
          <w:b w:val="false"/>
          <w:i w:val="false"/>
          <w:color w:val="ff0000"/>
          <w:sz w:val="28"/>
        </w:rPr>
        <w:t>№ 276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217 шешіміне 11-қосымша</w:t>
            </w:r>
          </w:p>
        </w:tc>
      </w:tr>
    </w:tbl>
    <w:bookmarkStart w:name="z69" w:id="51"/>
    <w:p>
      <w:pPr>
        <w:spacing w:after="0"/>
        <w:ind w:left="0"/>
        <w:jc w:val="left"/>
      </w:pPr>
      <w:r>
        <w:rPr>
          <w:rFonts w:ascii="Times New Roman"/>
          <w:b/>
          <w:i w:val="false"/>
          <w:color w:val="000000"/>
        </w:rPr>
        <w:t xml:space="preserve"> Кент, ауылдық округ әкімі аппараттарының 2020 жылға арналған бюджеттік бағдарламаларының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217 шешіміне 12-қосымша</w:t>
            </w:r>
          </w:p>
        </w:tc>
      </w:tr>
    </w:tbl>
    <w:bookmarkStart w:name="z71" w:id="52"/>
    <w:p>
      <w:pPr>
        <w:spacing w:after="0"/>
        <w:ind w:left="0"/>
        <w:jc w:val="left"/>
      </w:pPr>
      <w:r>
        <w:rPr>
          <w:rFonts w:ascii="Times New Roman"/>
          <w:b/>
          <w:i w:val="false"/>
          <w:color w:val="000000"/>
        </w:rPr>
        <w:t xml:space="preserve"> Кент, ауылдық округ әкімі аппараттарының 2021 жылға арналған бюджеттік бағдарламаларының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