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bd9a" w14:textId="7c4b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Қармақшы аудандық мәслихатының 2017 жылғы 22 желтоқсандағы №141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1 қазандағы № 191 шешімі. Қызылорда облысының Әділет департаментінде 2018 жылғы 11 қазанда № 6455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Қармақшы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6119 нөмірімен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13 989 242,2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865 605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13 021 041,2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14 036 737,2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25-сессиясының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"1" қазандағы №191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1-қосымша 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3"/>
        <w:gridCol w:w="1023"/>
        <w:gridCol w:w="6728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13989242,2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13021041,2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кенттердiң, аулдық округтардың бюджеттерiнен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13020541,2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14036737,2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2214699,1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2192232,1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2018 жылғы "1" қазандағы №191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аудандық мәслихатының 2017 жылғы "22" желтоқсандағы №141 шешіміне 9-қосымша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590"/>
        <w:gridCol w:w="1590"/>
        <w:gridCol w:w="165"/>
        <w:gridCol w:w="4942"/>
        <w:gridCol w:w="2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ауылдық округ әкімінің аппараты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