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b48" w14:textId="0bea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жылы өткізілетін бірыңғай мемлекеттік сатып алулардың кейбір мәселелері туралы" Қармақшы ауданы әкімдігінің 2018 жылғы 18 қаңтардағы № 643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7 тамыздағы № 771 қаулысы. Қызылорда облысының Әділет департаментінде 2018 жылғы 23 тамызда № 6409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әкімдігінің 2018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жылы өткізілетін бірыңғай мемлекеттік сатып алулардың кейбір мәселелері туралы" (нормативтік құқықтық актілерді мемлекеттік тіркеу Тізілімінде 6157 нөмірімен тіркелген, Қазақстан Республикасы нормативтік құқықтық актілерінің эталондық бақылау банкінде 2018 жылы 8 ақпанда жарияланған) қаулысына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"Қармақшы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"Қармақшы ауданының мемлекеттік сатып алу бөлімі" коммуналдық мемлекеттік мекемесінің басшысы заңнамада белгіленген тәртіппен осы қаулыдан туындайтын шараларды қабылдасын.".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