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d7c8" w14:textId="be5d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маңызы бар автомобиль жолдарының тізбелерін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2018 жылғы 8 ақпандағы № 656 қаулысы. Қызылорда облысының Әділет департаментінде 2018 жылғы 2 наурызда № 6180 болып тіркелді. Күші жойылды - Қызылорда облысы Қармақшы ауданы әкімдігінің 2019 жылғы 20 тамыздағы № 1002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Қармақшы ауданы әкімдігінің 20.08.2019 </w:t>
      </w:r>
      <w:r>
        <w:rPr>
          <w:rFonts w:ascii="Times New Roman"/>
          <w:b w:val="false"/>
          <w:i w:val="false"/>
          <w:color w:val="ff0000"/>
          <w:sz w:val="28"/>
        </w:rPr>
        <w:t>№ 1002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жолдары туралы" Қазақстан Республикасының 2001 жылғы 17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маңызы бар автомобиль жолдарының тізбелері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"Аудандық маңыздағы автомобиль жолдарының тізбесін бекіту туралы" Қармақшы ауданы әкімдігінің 2015 жылғы 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667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4939 тіркелген, "Қармақшы таңы" газетінде 2015 жылғы 25 сәуірде, "Әділет" ақпараттық-құқықтық жүйесінде 2015 жылғы 21 сәуірде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Қармақшы ауданы әкімінің орынбасары Ж.Сүйеубаевқа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6"/>
        <w:gridCol w:w="4184"/>
      </w:tblGrid>
      <w:tr>
        <w:trPr>
          <w:trHeight w:val="30" w:hRule="atLeast"/>
        </w:trPr>
        <w:tc>
          <w:tcPr>
            <w:tcW w:w="7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облысының жолаушылар көлігі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автомобиль жолдары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______________Е. Әбдіқалықов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8 " ақпан 2018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ауданы әкімдігінің 2018 жылғы "8" ақпан № 656 қаулысына қосымша 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автомобиль жолдарының тізбелері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1833"/>
        <w:gridCol w:w="1305"/>
        <w:gridCol w:w="1264"/>
        <w:gridCol w:w="349"/>
        <w:gridCol w:w="508"/>
        <w:gridCol w:w="667"/>
        <w:gridCol w:w="1264"/>
        <w:gridCol w:w="1027"/>
        <w:gridCol w:w="191"/>
        <w:gridCol w:w="1264"/>
        <w:gridCol w:w="311"/>
        <w:gridCol w:w="191"/>
        <w:gridCol w:w="430"/>
        <w:gridCol w:w="1029"/>
      </w:tblGrid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бойынша, шақырым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жамылғы түрлері бойынша,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асфальтбетонды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</w:t>
            </w:r>
          </w:p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шағыл тасты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тас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шағыл тас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Төребай би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Иіркөл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Жаңажол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ІІІ- Интернационал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Ақтөбе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Ақжар- Тұрмағанбет- Көмекбаев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Төретам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ауылына кіре беріс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Қызылтам ауылына кіре беріс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Жалағаш- Жосалы- Марал Ишан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</w:tbl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3023"/>
        <w:gridCol w:w="2152"/>
        <w:gridCol w:w="709"/>
        <w:gridCol w:w="1495"/>
        <w:gridCol w:w="1101"/>
        <w:gridCol w:w="1496"/>
        <w:gridCol w:w="710"/>
        <w:gridCol w:w="513"/>
      </w:tblGrid>
      <w:tr>
        <w:trPr>
          <w:trHeight w:val="30" w:hRule="atLeast"/>
        </w:trPr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"/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желек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шақырым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қорғау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Төребай би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Иіркөл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Жаңажол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ІІІ- Интернационал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KNC-5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Ақтөбе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Ақжар- Тұрмағанбет- Көмекбаев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KNC-7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Төретам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KNC-8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ауылына кіре беріс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KNC-9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Қызылтам ауылына кіре беріс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Жалағаш- Жосалы- Марал Ишан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