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2b02" w14:textId="6342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2018 жылғы 9 сәуірдегі № 119 шешімі. Қызылорда облысының Әділет департаментінде 2018 жылғы 23 сәуірде № 6269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13 сәуірдегі №2 қорытындысына сәйкес Қазалы ауданы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ауданы, Әйтеке би кентіндегі №2 жаңадан ашылған көшеге Мәдина Ералиеваның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