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2e1af" w14:textId="6b2e1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2018 жылғы 25 желтоқсандағы № 255 шешімі. Қызылорда облысының Әділет департаментінде 2018 жылғы 27 желтоқсанда № 6598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Қазалы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22222733,8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1280327 мың теңге;</w:t>
      </w:r>
    </w:p>
    <w:bookmarkEnd w:id="3"/>
    <w:bookmarkStart w:name="z10" w:id="4"/>
    <w:p>
      <w:pPr>
        <w:spacing w:after="0"/>
        <w:ind w:left="0"/>
        <w:jc w:val="both"/>
      </w:pPr>
      <w:r>
        <w:rPr>
          <w:rFonts w:ascii="Times New Roman"/>
          <w:b w:val="false"/>
          <w:i w:val="false"/>
          <w:color w:val="000000"/>
          <w:sz w:val="28"/>
        </w:rPr>
        <w:t>
      салықтық емес түсімдер – 20277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37725 мың теңге;</w:t>
      </w:r>
    </w:p>
    <w:bookmarkEnd w:id="5"/>
    <w:bookmarkStart w:name="z12" w:id="6"/>
    <w:p>
      <w:pPr>
        <w:spacing w:after="0"/>
        <w:ind w:left="0"/>
        <w:jc w:val="both"/>
      </w:pPr>
      <w:r>
        <w:rPr>
          <w:rFonts w:ascii="Times New Roman"/>
          <w:b w:val="false"/>
          <w:i w:val="false"/>
          <w:color w:val="000000"/>
          <w:sz w:val="28"/>
        </w:rPr>
        <w:t>
      трансферттер түсімдері – 20884404,8 мың теңге;</w:t>
      </w:r>
    </w:p>
    <w:bookmarkEnd w:id="6"/>
    <w:bookmarkStart w:name="z13" w:id="7"/>
    <w:p>
      <w:pPr>
        <w:spacing w:after="0"/>
        <w:ind w:left="0"/>
        <w:jc w:val="both"/>
      </w:pPr>
      <w:r>
        <w:rPr>
          <w:rFonts w:ascii="Times New Roman"/>
          <w:b w:val="false"/>
          <w:i w:val="false"/>
          <w:color w:val="000000"/>
          <w:sz w:val="28"/>
        </w:rPr>
        <w:t>
      2) шығындар – 22460387,2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143840,4 мың теңге;</w:t>
      </w:r>
    </w:p>
    <w:bookmarkEnd w:id="8"/>
    <w:bookmarkStart w:name="z15" w:id="9"/>
    <w:p>
      <w:pPr>
        <w:spacing w:after="0"/>
        <w:ind w:left="0"/>
        <w:jc w:val="both"/>
      </w:pPr>
      <w:r>
        <w:rPr>
          <w:rFonts w:ascii="Times New Roman"/>
          <w:b w:val="false"/>
          <w:i w:val="false"/>
          <w:color w:val="000000"/>
          <w:sz w:val="28"/>
        </w:rPr>
        <w:t>
      бюджеттік кредиттер – 246187,4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102347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w:t>
      </w:r>
    </w:p>
    <w:bookmarkEnd w:id="11"/>
    <w:bookmarkStart w:name="z18" w:id="12"/>
    <w:p>
      <w:pPr>
        <w:spacing w:after="0"/>
        <w:ind w:left="0"/>
        <w:jc w:val="both"/>
      </w:pPr>
      <w:r>
        <w:rPr>
          <w:rFonts w:ascii="Times New Roman"/>
          <w:b w:val="false"/>
          <w:i w:val="false"/>
          <w:color w:val="000000"/>
          <w:sz w:val="28"/>
        </w:rPr>
        <w:t>
      қаржы активтерін сатып алу – 0;</w:t>
      </w:r>
    </w:p>
    <w:bookmarkEnd w:id="12"/>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-381493,8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381493,8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Қазалы аудандық мәслихатының 09.12.2019 </w:t>
      </w:r>
      <w:r>
        <w:rPr>
          <w:rFonts w:ascii="Times New Roman"/>
          <w:b w:val="false"/>
          <w:i w:val="false"/>
          <w:color w:val="000000"/>
          <w:sz w:val="28"/>
        </w:rPr>
        <w:t>№ 333</w:t>
      </w:r>
      <w:r>
        <w:rPr>
          <w:rFonts w:ascii="Times New Roman"/>
          <w:b w:val="false"/>
          <w:i w:val="false"/>
          <w:color w:val="ff0000"/>
          <w:sz w:val="28"/>
        </w:rPr>
        <w:t xml:space="preserve"> шешімімен (01.01.2019 жылдан бастап қолданысқа енгізіледі).</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2019 жылға аудандық бюджеттен облыстық бюджетке кірістерді бөлу нормативі төмендегідей болып белгіленсін:</w:t>
      </w:r>
    </w:p>
    <w:bookmarkEnd w:id="13"/>
    <w:bookmarkStart w:name="z21" w:id="14"/>
    <w:p>
      <w:pPr>
        <w:spacing w:after="0"/>
        <w:ind w:left="0"/>
        <w:jc w:val="both"/>
      </w:pPr>
      <w:r>
        <w:rPr>
          <w:rFonts w:ascii="Times New Roman"/>
          <w:b w:val="false"/>
          <w:i w:val="false"/>
          <w:color w:val="000000"/>
          <w:sz w:val="28"/>
        </w:rPr>
        <w:t>
      1) 101.201 "Төлем көзінен салық салынатын табыстардан ұсталатын жеке табыс салығы" және 101.205 "Төлем көзінен салық салынбайтын шетелдік азаматтар табыстарынан ұсталатын жеке табыс салығы" кодтары бойынша облыстық бюджетке – 38,86 пайыз, аудандық бюджетке – 61,14 пайыз;</w:t>
      </w:r>
    </w:p>
    <w:bookmarkEnd w:id="14"/>
    <w:bookmarkStart w:name="z22" w:id="15"/>
    <w:p>
      <w:pPr>
        <w:spacing w:after="0"/>
        <w:ind w:left="0"/>
        <w:jc w:val="both"/>
      </w:pPr>
      <w:r>
        <w:rPr>
          <w:rFonts w:ascii="Times New Roman"/>
          <w:b w:val="false"/>
          <w:i w:val="false"/>
          <w:color w:val="000000"/>
          <w:sz w:val="28"/>
        </w:rPr>
        <w:t>
      2) 103.101 "Әлеуметтік салық" коды бойынша облыстық бюджетке – 43,6 пайыз, аудандық бюджетке – 56,4 пайыз.</w:t>
      </w:r>
    </w:p>
    <w:bookmarkEnd w:id="15"/>
    <w:bookmarkStart w:name="z23" w:id="16"/>
    <w:p>
      <w:pPr>
        <w:spacing w:after="0"/>
        <w:ind w:left="0"/>
        <w:jc w:val="both"/>
      </w:pPr>
      <w:r>
        <w:rPr>
          <w:rFonts w:ascii="Times New Roman"/>
          <w:b w:val="false"/>
          <w:i w:val="false"/>
          <w:color w:val="000000"/>
          <w:sz w:val="28"/>
        </w:rPr>
        <w:t>
      3. 2019 жылға арналған аудандық бюджетте, аудандық бюджеттен қала, кент, ауылдық округтер бюджеттеріне берілетін субвенциялар көлемі 765352 мың теңге сомасында көзделсін, оның ішінде:</w:t>
      </w:r>
    </w:p>
    <w:bookmarkEnd w:id="16"/>
    <w:bookmarkStart w:name="z24" w:id="17"/>
    <w:p>
      <w:pPr>
        <w:spacing w:after="0"/>
        <w:ind w:left="0"/>
        <w:jc w:val="both"/>
      </w:pPr>
      <w:r>
        <w:rPr>
          <w:rFonts w:ascii="Times New Roman"/>
          <w:b w:val="false"/>
          <w:i w:val="false"/>
          <w:color w:val="000000"/>
          <w:sz w:val="28"/>
        </w:rPr>
        <w:t>
      Қазалы қаласы 180315 мың теңге;</w:t>
      </w:r>
    </w:p>
    <w:bookmarkEnd w:id="17"/>
    <w:bookmarkStart w:name="z25" w:id="18"/>
    <w:p>
      <w:pPr>
        <w:spacing w:after="0"/>
        <w:ind w:left="0"/>
        <w:jc w:val="both"/>
      </w:pPr>
      <w:r>
        <w:rPr>
          <w:rFonts w:ascii="Times New Roman"/>
          <w:b w:val="false"/>
          <w:i w:val="false"/>
          <w:color w:val="000000"/>
          <w:sz w:val="28"/>
        </w:rPr>
        <w:t>
      Әйтеке би кенті 456625 мың теңге;</w:t>
      </w:r>
    </w:p>
    <w:bookmarkEnd w:id="18"/>
    <w:bookmarkStart w:name="z26" w:id="19"/>
    <w:p>
      <w:pPr>
        <w:spacing w:after="0"/>
        <w:ind w:left="0"/>
        <w:jc w:val="both"/>
      </w:pPr>
      <w:r>
        <w:rPr>
          <w:rFonts w:ascii="Times New Roman"/>
          <w:b w:val="false"/>
          <w:i w:val="false"/>
          <w:color w:val="000000"/>
          <w:sz w:val="28"/>
        </w:rPr>
        <w:t>
      Майдакөл ауылдық округі 37681 мың теңге;</w:t>
      </w:r>
    </w:p>
    <w:bookmarkEnd w:id="19"/>
    <w:bookmarkStart w:name="z27" w:id="20"/>
    <w:p>
      <w:pPr>
        <w:spacing w:after="0"/>
        <w:ind w:left="0"/>
        <w:jc w:val="both"/>
      </w:pPr>
      <w:r>
        <w:rPr>
          <w:rFonts w:ascii="Times New Roman"/>
          <w:b w:val="false"/>
          <w:i w:val="false"/>
          <w:color w:val="000000"/>
          <w:sz w:val="28"/>
        </w:rPr>
        <w:t>
      Аранды ауылдық округі 90731 мың теңге.</w:t>
      </w:r>
    </w:p>
    <w:bookmarkEnd w:id="20"/>
    <w:bookmarkStart w:name="z28" w:id="21"/>
    <w:p>
      <w:pPr>
        <w:spacing w:after="0"/>
        <w:ind w:left="0"/>
        <w:jc w:val="both"/>
      </w:pPr>
      <w:r>
        <w:rPr>
          <w:rFonts w:ascii="Times New Roman"/>
          <w:b w:val="false"/>
          <w:i w:val="false"/>
          <w:color w:val="000000"/>
          <w:sz w:val="28"/>
        </w:rPr>
        <w:t>
      4. 2019 жылға арналған облыстық бюджетте аудан бюджетіне төмендегідей ағымдағы нысаналы трансферттердің қаралғаны ескерілсін:</w:t>
      </w:r>
    </w:p>
    <w:bookmarkEnd w:id="21"/>
    <w:bookmarkStart w:name="z29" w:id="22"/>
    <w:p>
      <w:pPr>
        <w:spacing w:after="0"/>
        <w:ind w:left="0"/>
        <w:jc w:val="both"/>
      </w:pPr>
      <w:r>
        <w:rPr>
          <w:rFonts w:ascii="Times New Roman"/>
          <w:b w:val="false"/>
          <w:i w:val="false"/>
          <w:color w:val="000000"/>
          <w:sz w:val="28"/>
        </w:rPr>
        <w:t>
      1) мәслихат хашысының лауазымдық еңбекақысының ұлғаюына 657 мың теңге;</w:t>
      </w:r>
    </w:p>
    <w:bookmarkEnd w:id="22"/>
    <w:bookmarkStart w:name="z31" w:id="23"/>
    <w:p>
      <w:pPr>
        <w:spacing w:after="0"/>
        <w:ind w:left="0"/>
        <w:jc w:val="both"/>
      </w:pPr>
      <w:r>
        <w:rPr>
          <w:rFonts w:ascii="Times New Roman"/>
          <w:b w:val="false"/>
          <w:i w:val="false"/>
          <w:color w:val="000000"/>
          <w:sz w:val="28"/>
        </w:rPr>
        <w:t>
      2) білім беруге 198943,2 мың теңге;</w:t>
      </w:r>
    </w:p>
    <w:bookmarkEnd w:id="23"/>
    <w:p>
      <w:pPr>
        <w:spacing w:after="0"/>
        <w:ind w:left="0"/>
        <w:jc w:val="both"/>
      </w:pPr>
      <w:r>
        <w:rPr>
          <w:rFonts w:ascii="Times New Roman"/>
          <w:b w:val="false"/>
          <w:i w:val="false"/>
          <w:color w:val="000000"/>
          <w:sz w:val="28"/>
        </w:rPr>
        <w:t>
      3) еңбек нарығын дамытуға 84856,8 мың теңге;</w:t>
      </w:r>
    </w:p>
    <w:bookmarkStart w:name="z32" w:id="24"/>
    <w:p>
      <w:pPr>
        <w:spacing w:after="0"/>
        <w:ind w:left="0"/>
        <w:jc w:val="both"/>
      </w:pPr>
      <w:r>
        <w:rPr>
          <w:rFonts w:ascii="Times New Roman"/>
          <w:b w:val="false"/>
          <w:i w:val="false"/>
          <w:color w:val="000000"/>
          <w:sz w:val="28"/>
        </w:rPr>
        <w:t>
      4) Қазақстан Республикасында мүгедектердің құқықтарын қамтамасыз етуге және өмір сүру сапасын жақсартуға 2350,8 мың теңге;</w:t>
      </w:r>
    </w:p>
    <w:bookmarkEnd w:id="24"/>
    <w:bookmarkStart w:name="z33" w:id="25"/>
    <w:p>
      <w:pPr>
        <w:spacing w:after="0"/>
        <w:ind w:left="0"/>
        <w:jc w:val="both"/>
      </w:pPr>
      <w:r>
        <w:rPr>
          <w:rFonts w:ascii="Times New Roman"/>
          <w:b w:val="false"/>
          <w:i w:val="false"/>
          <w:color w:val="000000"/>
          <w:sz w:val="28"/>
        </w:rPr>
        <w:t>
      5) Ұлы Отан соғысына қатысушылары мен мүгедектеріне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сауықтыру үшін біржолғы әлеуметтік көмекке 2121 мың теңге;</w:t>
      </w:r>
    </w:p>
    <w:bookmarkEnd w:id="25"/>
    <w:bookmarkStart w:name="z34" w:id="26"/>
    <w:p>
      <w:pPr>
        <w:spacing w:after="0"/>
        <w:ind w:left="0"/>
        <w:jc w:val="both"/>
      </w:pPr>
      <w:r>
        <w:rPr>
          <w:rFonts w:ascii="Times New Roman"/>
          <w:b w:val="false"/>
          <w:i w:val="false"/>
          <w:color w:val="000000"/>
          <w:sz w:val="28"/>
        </w:rPr>
        <w:t>
      6) Ұлы Отан соғысы жылдарында тылда кемінде 6 ай жұмыс істеген (қызмет еткен) адамдарды әлеуметтік қолдауға 44617,0 мың теңге;</w:t>
      </w:r>
    </w:p>
    <w:bookmarkEnd w:id="26"/>
    <w:bookmarkStart w:name="z36" w:id="27"/>
    <w:p>
      <w:pPr>
        <w:spacing w:after="0"/>
        <w:ind w:left="0"/>
        <w:jc w:val="both"/>
      </w:pPr>
      <w:r>
        <w:rPr>
          <w:rFonts w:ascii="Times New Roman"/>
          <w:b w:val="false"/>
          <w:i w:val="false"/>
          <w:color w:val="000000"/>
          <w:sz w:val="28"/>
        </w:rPr>
        <w:t>
      7) өңірге қажет мамандықтар бойынша әлеуметтік тұрғыдан халықтың осал тобы қатарынан білім алушы студенттерге әлеуметтік көмек көрсетуге 19165 мың теңге;</w:t>
      </w:r>
    </w:p>
    <w:bookmarkEnd w:id="27"/>
    <w:p>
      <w:pPr>
        <w:spacing w:after="0"/>
        <w:ind w:left="0"/>
        <w:jc w:val="both"/>
      </w:pPr>
      <w:r>
        <w:rPr>
          <w:rFonts w:ascii="Times New Roman"/>
          <w:b w:val="false"/>
          <w:i w:val="false"/>
          <w:color w:val="000000"/>
          <w:sz w:val="28"/>
        </w:rPr>
        <w:t>
      8) туберкулез ауруының қолдаушы фазасында емделіп жүрген науқастарға әлеуметтік көмек көрсетуге 25915 мың теңге;</w:t>
      </w:r>
    </w:p>
    <w:bookmarkStart w:name="z37" w:id="28"/>
    <w:p>
      <w:pPr>
        <w:spacing w:after="0"/>
        <w:ind w:left="0"/>
        <w:jc w:val="both"/>
      </w:pPr>
      <w:r>
        <w:rPr>
          <w:rFonts w:ascii="Times New Roman"/>
          <w:b w:val="false"/>
          <w:i w:val="false"/>
          <w:color w:val="000000"/>
          <w:sz w:val="28"/>
        </w:rPr>
        <w:t>
      9) гемобластозадар мен апластикалық анемияны қосқанда гематологиялық аурулармен ауырған диспансерлік есепте тұрған балаларға әлеуметтік көмек көрсетуге 231,0 мың теңге;</w:t>
      </w:r>
    </w:p>
    <w:bookmarkEnd w:id="28"/>
    <w:bookmarkStart w:name="z38" w:id="29"/>
    <w:p>
      <w:pPr>
        <w:spacing w:after="0"/>
        <w:ind w:left="0"/>
        <w:jc w:val="both"/>
      </w:pPr>
      <w:r>
        <w:rPr>
          <w:rFonts w:ascii="Times New Roman"/>
          <w:b w:val="false"/>
          <w:i w:val="false"/>
          <w:color w:val="000000"/>
          <w:sz w:val="28"/>
        </w:rPr>
        <w:t>
      10) Ауғанстандағы ұрыс-қимылдарға қатысушылар мен мүгедектеріне бір жолғы әлеуметтік көмек көрсетуге 2828 мың теңге;</w:t>
      </w:r>
    </w:p>
    <w:bookmarkEnd w:id="29"/>
    <w:bookmarkStart w:name="z39" w:id="30"/>
    <w:p>
      <w:pPr>
        <w:spacing w:after="0"/>
        <w:ind w:left="0"/>
        <w:jc w:val="both"/>
      </w:pPr>
      <w:r>
        <w:rPr>
          <w:rFonts w:ascii="Times New Roman"/>
          <w:b w:val="false"/>
          <w:i w:val="false"/>
          <w:color w:val="000000"/>
          <w:sz w:val="28"/>
        </w:rPr>
        <w:t>
      11) калалық, аудандық, ауылдық кітапханаларға кітап сатып алуға 848 мың теңге;</w:t>
      </w:r>
    </w:p>
    <w:bookmarkEnd w:id="30"/>
    <w:bookmarkStart w:name="z40" w:id="31"/>
    <w:p>
      <w:pPr>
        <w:spacing w:after="0"/>
        <w:ind w:left="0"/>
        <w:jc w:val="both"/>
      </w:pPr>
      <w:r>
        <w:rPr>
          <w:rFonts w:ascii="Times New Roman"/>
          <w:b w:val="false"/>
          <w:i w:val="false"/>
          <w:color w:val="000000"/>
          <w:sz w:val="28"/>
        </w:rPr>
        <w:t>
      12) облыстық деңгейден аудандық деңгейге 1 бірлік штаттан тыс қызметкерді қайта бөлуге 1351 мың теңге;</w:t>
      </w:r>
    </w:p>
    <w:bookmarkEnd w:id="31"/>
    <w:bookmarkStart w:name="z41" w:id="32"/>
    <w:p>
      <w:pPr>
        <w:spacing w:after="0"/>
        <w:ind w:left="0"/>
        <w:jc w:val="both"/>
      </w:pPr>
      <w:r>
        <w:rPr>
          <w:rFonts w:ascii="Times New Roman"/>
          <w:b w:val="false"/>
          <w:i w:val="false"/>
          <w:color w:val="000000"/>
          <w:sz w:val="28"/>
        </w:rPr>
        <w:t>
      13) атқарушылық биліктің мемлекеттік саясатын тиісті аумақты дамыту мүдделерімен және қажеттіліктермен үйлесімдікте жүргізуді қамтамасыз етуге 17500 мың теңге;</w:t>
      </w:r>
    </w:p>
    <w:bookmarkEnd w:id="32"/>
    <w:bookmarkStart w:name="z42" w:id="33"/>
    <w:p>
      <w:pPr>
        <w:spacing w:after="0"/>
        <w:ind w:left="0"/>
        <w:jc w:val="both"/>
      </w:pPr>
      <w:r>
        <w:rPr>
          <w:rFonts w:ascii="Times New Roman"/>
          <w:b w:val="false"/>
          <w:i w:val="false"/>
          <w:color w:val="000000"/>
          <w:sz w:val="28"/>
        </w:rPr>
        <w:t>
      14) көлік инфрақұрылымын күрделі және орташа жөндеуге 189579,3 мың теңге;</w:t>
      </w:r>
    </w:p>
    <w:bookmarkEnd w:id="33"/>
    <w:p>
      <w:pPr>
        <w:spacing w:after="0"/>
        <w:ind w:left="0"/>
        <w:jc w:val="both"/>
      </w:pPr>
      <w:r>
        <w:rPr>
          <w:rFonts w:ascii="Times New Roman"/>
          <w:b w:val="false"/>
          <w:i w:val="false"/>
          <w:color w:val="000000"/>
          <w:sz w:val="28"/>
        </w:rPr>
        <w:t>
      15) су шаруашылығы нысандарын құжаттандыруға 24540,9 мың теңге;</w:t>
      </w:r>
    </w:p>
    <w:p>
      <w:pPr>
        <w:spacing w:after="0"/>
        <w:ind w:left="0"/>
        <w:jc w:val="both"/>
      </w:pPr>
      <w:r>
        <w:rPr>
          <w:rFonts w:ascii="Times New Roman"/>
          <w:b w:val="false"/>
          <w:i w:val="false"/>
          <w:color w:val="000000"/>
          <w:sz w:val="28"/>
        </w:rPr>
        <w:t>
      16) көлік инфрақұрылымының басым жобаларын қаржыландыру 174108,0 мың теңге;</w:t>
      </w:r>
    </w:p>
    <w:p>
      <w:pPr>
        <w:spacing w:after="0"/>
        <w:ind w:left="0"/>
        <w:jc w:val="both"/>
      </w:pPr>
      <w:r>
        <w:rPr>
          <w:rFonts w:ascii="Times New Roman"/>
          <w:b w:val="false"/>
          <w:i w:val="false"/>
          <w:color w:val="000000"/>
          <w:sz w:val="28"/>
        </w:rPr>
        <w:t>
      17) спорт объектілеріне жөндеу жүргізуге 26994 мың теңге;</w:t>
      </w:r>
    </w:p>
    <w:p>
      <w:pPr>
        <w:spacing w:after="0"/>
        <w:ind w:left="0"/>
        <w:jc w:val="both"/>
      </w:pPr>
      <w:r>
        <w:rPr>
          <w:rFonts w:ascii="Times New Roman"/>
          <w:b w:val="false"/>
          <w:i w:val="false"/>
          <w:color w:val="000000"/>
          <w:sz w:val="28"/>
        </w:rPr>
        <w:t>
      18) абаттандыруға 91093 мың теңге;</w:t>
      </w:r>
    </w:p>
    <w:p>
      <w:pPr>
        <w:spacing w:after="0"/>
        <w:ind w:left="0"/>
        <w:jc w:val="both"/>
      </w:pPr>
      <w:r>
        <w:rPr>
          <w:rFonts w:ascii="Times New Roman"/>
          <w:b w:val="false"/>
          <w:i w:val="false"/>
          <w:color w:val="000000"/>
          <w:sz w:val="28"/>
        </w:rPr>
        <w:t>
      19) білім саласы бойынша көпбалалы және аз қамтылған отбасыларына қосымша көмек көрсетуге 33504,3 мың теңге;</w:t>
      </w:r>
    </w:p>
    <w:p>
      <w:pPr>
        <w:spacing w:after="0"/>
        <w:ind w:left="0"/>
        <w:jc w:val="both"/>
      </w:pPr>
      <w:r>
        <w:rPr>
          <w:rFonts w:ascii="Times New Roman"/>
          <w:b w:val="false"/>
          <w:i w:val="false"/>
          <w:color w:val="000000"/>
          <w:sz w:val="28"/>
        </w:rPr>
        <w:t>
      20) "Е-Халық" ақпараттық жүйесінің модификациялануына байланысты халықты жұмыспен қамту орталықтарын, аудандық маңызы бар қала, кент, ауылдық округ әкімдерінің аппараттарын компьютерлік техникамен жабдықтауға 14220 мың теңге;</w:t>
      </w:r>
    </w:p>
    <w:p>
      <w:pPr>
        <w:spacing w:after="0"/>
        <w:ind w:left="0"/>
        <w:jc w:val="both"/>
      </w:pPr>
      <w:r>
        <w:rPr>
          <w:rFonts w:ascii="Times New Roman"/>
          <w:b w:val="false"/>
          <w:i w:val="false"/>
          <w:color w:val="000000"/>
          <w:sz w:val="28"/>
        </w:rPr>
        <w:t>
      21) мемлекеттік атаулы әлеуметтік көмекті төлеуге 30705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Қызылорда облысы Қазалы аудандық мәслихатының 12.02.2019 </w:t>
      </w:r>
      <w:r>
        <w:rPr>
          <w:rFonts w:ascii="Times New Roman"/>
          <w:b w:val="false"/>
          <w:i w:val="false"/>
          <w:color w:val="000000"/>
          <w:sz w:val="28"/>
        </w:rPr>
        <w:t>№ 273</w:t>
      </w:r>
      <w:r>
        <w:rPr>
          <w:rFonts w:ascii="Times New Roman"/>
          <w:b w:val="false"/>
          <w:i w:val="false"/>
          <w:color w:val="ff0000"/>
          <w:sz w:val="28"/>
        </w:rPr>
        <w:t xml:space="preserve">; 24.05.2019 </w:t>
      </w:r>
      <w:r>
        <w:rPr>
          <w:rFonts w:ascii="Times New Roman"/>
          <w:b w:val="false"/>
          <w:i w:val="false"/>
          <w:color w:val="000000"/>
          <w:sz w:val="28"/>
        </w:rPr>
        <w:t>№ 292</w:t>
      </w:r>
      <w:r>
        <w:rPr>
          <w:rFonts w:ascii="Times New Roman"/>
          <w:b w:val="false"/>
          <w:i w:val="false"/>
          <w:color w:val="ff0000"/>
          <w:sz w:val="28"/>
        </w:rPr>
        <w:t xml:space="preserve">; 06.08.2019 </w:t>
      </w:r>
      <w:r>
        <w:rPr>
          <w:rFonts w:ascii="Times New Roman"/>
          <w:b w:val="false"/>
          <w:i w:val="false"/>
          <w:color w:val="000000"/>
          <w:sz w:val="28"/>
        </w:rPr>
        <w:t>№ 309</w:t>
      </w:r>
      <w:r>
        <w:rPr>
          <w:rFonts w:ascii="Times New Roman"/>
          <w:b w:val="false"/>
          <w:i w:val="false"/>
          <w:color w:val="ff0000"/>
          <w:sz w:val="28"/>
        </w:rPr>
        <w:t xml:space="preserve">; 27.09.2019 </w:t>
      </w:r>
      <w:r>
        <w:rPr>
          <w:rFonts w:ascii="Times New Roman"/>
          <w:b w:val="false"/>
          <w:i w:val="false"/>
          <w:color w:val="000000"/>
          <w:sz w:val="28"/>
        </w:rPr>
        <w:t>№ 317</w:t>
      </w:r>
      <w:r>
        <w:rPr>
          <w:rFonts w:ascii="Times New Roman"/>
          <w:b w:val="false"/>
          <w:i w:val="false"/>
          <w:color w:val="ff0000"/>
          <w:sz w:val="28"/>
        </w:rPr>
        <w:t xml:space="preserve">; 31.10.2019 </w:t>
      </w:r>
      <w:r>
        <w:rPr>
          <w:rFonts w:ascii="Times New Roman"/>
          <w:b w:val="false"/>
          <w:i w:val="false"/>
          <w:color w:val="000000"/>
          <w:sz w:val="28"/>
        </w:rPr>
        <w:t>№ 325</w:t>
      </w:r>
      <w:r>
        <w:rPr>
          <w:rFonts w:ascii="Times New Roman"/>
          <w:b w:val="false"/>
          <w:i w:val="false"/>
          <w:color w:val="ff0000"/>
          <w:sz w:val="28"/>
        </w:rPr>
        <w:t xml:space="preserve">; 09.12.2019 </w:t>
      </w:r>
      <w:r>
        <w:rPr>
          <w:rFonts w:ascii="Times New Roman"/>
          <w:b w:val="false"/>
          <w:i w:val="false"/>
          <w:color w:val="000000"/>
          <w:sz w:val="28"/>
        </w:rPr>
        <w:t>№ 333</w:t>
      </w:r>
      <w:r>
        <w:rPr>
          <w:rFonts w:ascii="Times New Roman"/>
          <w:b w:val="false"/>
          <w:i w:val="false"/>
          <w:color w:val="ff0000"/>
          <w:sz w:val="28"/>
        </w:rPr>
        <w:t xml:space="preserve"> шешімдерімен (01.01.2019 жылдан бастап қолданысқа енгізіледі).</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5. 2019 жылға арналған облыстық бюджетте аудан бюджетіне республикалық бюджет қаражаты есебінен төмендегідей ағымдағы нысаналы трансферттердің қаралғаны ескерілсін:</w:t>
      </w:r>
    </w:p>
    <w:bookmarkEnd w:id="34"/>
    <w:bookmarkStart w:name="z44" w:id="35"/>
    <w:p>
      <w:pPr>
        <w:spacing w:after="0"/>
        <w:ind w:left="0"/>
        <w:jc w:val="both"/>
      </w:pPr>
      <w:r>
        <w:rPr>
          <w:rFonts w:ascii="Times New Roman"/>
          <w:b w:val="false"/>
          <w:i w:val="false"/>
          <w:color w:val="000000"/>
          <w:sz w:val="28"/>
        </w:rPr>
        <w:t>
      1) мектепке дейінгі білім беру ұйымдарында мемлекеттік білім беру тапсырысын іске асыруға 115512 мың теңге;</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Қызылорда облысы Қазалы аудандық мәслихатының 24.05.2019 </w:t>
      </w:r>
      <w:r>
        <w:rPr>
          <w:rFonts w:ascii="Times New Roman"/>
          <w:b w:val="false"/>
          <w:i w:val="false"/>
          <w:color w:val="000000"/>
          <w:sz w:val="28"/>
        </w:rPr>
        <w:t>№ 292</w:t>
      </w:r>
      <w:r>
        <w:rPr>
          <w:rFonts w:ascii="Times New Roman"/>
          <w:b w:val="false"/>
          <w:i w:val="false"/>
          <w:color w:val="ff0000"/>
          <w:sz w:val="28"/>
        </w:rPr>
        <w:t xml:space="preserve">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Қызылорда облысы Қазалы аудандық мәслихатының 24.05.2019 </w:t>
      </w:r>
      <w:r>
        <w:rPr>
          <w:rFonts w:ascii="Times New Roman"/>
          <w:b w:val="false"/>
          <w:i w:val="false"/>
          <w:color w:val="000000"/>
          <w:sz w:val="28"/>
        </w:rPr>
        <w:t>№ 292</w:t>
      </w:r>
      <w:r>
        <w:rPr>
          <w:rFonts w:ascii="Times New Roman"/>
          <w:b w:val="false"/>
          <w:i w:val="false"/>
          <w:color w:val="ff0000"/>
          <w:sz w:val="28"/>
        </w:rPr>
        <w:t xml:space="preserve">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Қызылорда облысы Қазалы аудандық мәслихатының 24.05.2019 </w:t>
      </w:r>
      <w:r>
        <w:rPr>
          <w:rFonts w:ascii="Times New Roman"/>
          <w:b w:val="false"/>
          <w:i w:val="false"/>
          <w:color w:val="000000"/>
          <w:sz w:val="28"/>
        </w:rPr>
        <w:t>№ 292</w:t>
      </w:r>
      <w:r>
        <w:rPr>
          <w:rFonts w:ascii="Times New Roman"/>
          <w:b w:val="false"/>
          <w:i w:val="false"/>
          <w:color w:val="ff0000"/>
          <w:sz w:val="28"/>
        </w:rPr>
        <w:t xml:space="preserve">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Қызылорда облысы Қазалы аудандық мәслихатының 24.05.2019 </w:t>
      </w:r>
      <w:r>
        <w:rPr>
          <w:rFonts w:ascii="Times New Roman"/>
          <w:b w:val="false"/>
          <w:i w:val="false"/>
          <w:color w:val="000000"/>
          <w:sz w:val="28"/>
        </w:rPr>
        <w:t>№ 292</w:t>
      </w:r>
      <w:r>
        <w:rPr>
          <w:rFonts w:ascii="Times New Roman"/>
          <w:b w:val="false"/>
          <w:i w:val="false"/>
          <w:color w:val="ff0000"/>
          <w:sz w:val="28"/>
        </w:rPr>
        <w:t xml:space="preserve">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Қызылорда облысы Қазалы аудандық мәслихатының 24.05.2019 </w:t>
      </w:r>
      <w:r>
        <w:rPr>
          <w:rFonts w:ascii="Times New Roman"/>
          <w:b w:val="false"/>
          <w:i w:val="false"/>
          <w:color w:val="000000"/>
          <w:sz w:val="28"/>
        </w:rPr>
        <w:t>№ 292</w:t>
      </w:r>
      <w:r>
        <w:rPr>
          <w:rFonts w:ascii="Times New Roman"/>
          <w:b w:val="false"/>
          <w:i w:val="false"/>
          <w:color w:val="ff0000"/>
          <w:sz w:val="28"/>
        </w:rPr>
        <w:t xml:space="preserve">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алынып тасталды – Қызылорда облысы Қазалы аудандық мәслихатының 24.05.2019 </w:t>
      </w:r>
      <w:r>
        <w:rPr>
          <w:rFonts w:ascii="Times New Roman"/>
          <w:b w:val="false"/>
          <w:i w:val="false"/>
          <w:color w:val="000000"/>
          <w:sz w:val="28"/>
        </w:rPr>
        <w:t>№ 292</w:t>
      </w:r>
      <w:r>
        <w:rPr>
          <w:rFonts w:ascii="Times New Roman"/>
          <w:b w:val="false"/>
          <w:i w:val="false"/>
          <w:color w:val="ff0000"/>
          <w:sz w:val="28"/>
        </w:rPr>
        <w:t xml:space="preserve"> (01.01.2019 бастап қолданысқа енгізіледі).</w:t>
      </w:r>
      <w:r>
        <w:br/>
      </w:r>
      <w:r>
        <w:rPr>
          <w:rFonts w:ascii="Times New Roman"/>
          <w:b w:val="false"/>
          <w:i w:val="false"/>
          <w:color w:val="000000"/>
          <w:sz w:val="28"/>
        </w:rPr>
        <w:t>
</w:t>
      </w:r>
    </w:p>
    <w:bookmarkStart w:name="z51" w:id="36"/>
    <w:p>
      <w:pPr>
        <w:spacing w:after="0"/>
        <w:ind w:left="0"/>
        <w:jc w:val="both"/>
      </w:pPr>
      <w:r>
        <w:rPr>
          <w:rFonts w:ascii="Times New Roman"/>
          <w:b w:val="false"/>
          <w:i w:val="false"/>
          <w:color w:val="000000"/>
          <w:sz w:val="28"/>
        </w:rPr>
        <w:t>
      8) мемлекеттік атаулы әлеуметтік көмекті төлеуге 723935 мың теңге;</w:t>
      </w:r>
    </w:p>
    <w:bookmarkEnd w:id="36"/>
    <w:bookmarkStart w:name="z52" w:id="37"/>
    <w:p>
      <w:pPr>
        <w:spacing w:after="0"/>
        <w:ind w:left="0"/>
        <w:jc w:val="both"/>
      </w:pPr>
      <w:r>
        <w:rPr>
          <w:rFonts w:ascii="Times New Roman"/>
          <w:b w:val="false"/>
          <w:i w:val="false"/>
          <w:color w:val="000000"/>
          <w:sz w:val="28"/>
        </w:rPr>
        <w:t>
      9) халықты жұмыспен қамту орталықтарына әлеуметтік жұмыс жөніндегі консультанттар мен ассистенттерді енгізуге 14470 мың теңге;</w:t>
      </w:r>
    </w:p>
    <w:bookmarkEnd w:id="37"/>
    <w:bookmarkStart w:name="z53" w:id="38"/>
    <w:p>
      <w:pPr>
        <w:spacing w:after="0"/>
        <w:ind w:left="0"/>
        <w:jc w:val="both"/>
      </w:pPr>
      <w:r>
        <w:rPr>
          <w:rFonts w:ascii="Times New Roman"/>
          <w:b w:val="false"/>
          <w:i w:val="false"/>
          <w:color w:val="000000"/>
          <w:sz w:val="28"/>
        </w:rPr>
        <w:t>
      10) Қазақстан Республикасында мүгедектердің құқықтарын қамтамасыз етуге және өмір сүру сапасын жақсартуға 20080,8 мың теңге;</w:t>
      </w:r>
    </w:p>
    <w:bookmarkEnd w:id="38"/>
    <w:bookmarkStart w:name="z55" w:id="39"/>
    <w:p>
      <w:pPr>
        <w:spacing w:after="0"/>
        <w:ind w:left="0"/>
        <w:jc w:val="both"/>
      </w:pPr>
      <w:r>
        <w:rPr>
          <w:rFonts w:ascii="Times New Roman"/>
          <w:b w:val="false"/>
          <w:i w:val="false"/>
          <w:color w:val="000000"/>
          <w:sz w:val="28"/>
        </w:rPr>
        <w:t>
      11) еңбек нарығын дамытуға 240521,0 мың теңге;</w:t>
      </w:r>
    </w:p>
    <w:bookmarkEnd w:id="39"/>
    <w:p>
      <w:pPr>
        <w:spacing w:after="0"/>
        <w:ind w:left="0"/>
        <w:jc w:val="both"/>
      </w:pPr>
      <w:r>
        <w:rPr>
          <w:rFonts w:ascii="Times New Roman"/>
          <w:b w:val="false"/>
          <w:i w:val="false"/>
          <w:color w:val="000000"/>
          <w:sz w:val="28"/>
        </w:rPr>
        <w:t>
      12)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жалақысын көтеруге 1645790 мың теңге;</w:t>
      </w:r>
    </w:p>
    <w:bookmarkStart w:name="z56" w:id="40"/>
    <w:p>
      <w:pPr>
        <w:spacing w:after="0"/>
        <w:ind w:left="0"/>
        <w:jc w:val="both"/>
      </w:pPr>
      <w:r>
        <w:rPr>
          <w:rFonts w:ascii="Times New Roman"/>
          <w:b w:val="false"/>
          <w:i w:val="false"/>
          <w:color w:val="000000"/>
          <w:sz w:val="28"/>
        </w:rPr>
        <w:t>
      13) төмен ақы төленетін қызметкерлердің жалақысының мөлшерін көтеру үшін олардың салықтық жүктемесін төмендетуге байланысты шығасыларды өтеуге 29572 мың теңге;</w:t>
      </w:r>
    </w:p>
    <w:bookmarkEnd w:id="40"/>
    <w:bookmarkStart w:name="z57" w:id="41"/>
    <w:p>
      <w:pPr>
        <w:spacing w:after="0"/>
        <w:ind w:left="0"/>
        <w:jc w:val="both"/>
      </w:pPr>
      <w:r>
        <w:rPr>
          <w:rFonts w:ascii="Times New Roman"/>
          <w:b w:val="false"/>
          <w:i w:val="false"/>
          <w:color w:val="000000"/>
          <w:sz w:val="28"/>
        </w:rPr>
        <w:t>
      14) көлік инфрақұрылымын күрделі және орташа жөндеуге 1456816 мың теңге;</w:t>
      </w:r>
    </w:p>
    <w:bookmarkEnd w:id="41"/>
    <w:p>
      <w:pPr>
        <w:spacing w:after="0"/>
        <w:ind w:left="0"/>
        <w:jc w:val="both"/>
      </w:pPr>
      <w:r>
        <w:rPr>
          <w:rFonts w:ascii="Times New Roman"/>
          <w:b w:val="false"/>
          <w:i w:val="false"/>
          <w:color w:val="000000"/>
          <w:sz w:val="28"/>
        </w:rPr>
        <w:t>
      15) бастауыш, негізгі және жалпы орта білім беру ұйымдарының мұғалімдері мен педагог-психологтарының еңбегіне ақы төлеуді ұлғайтуға 547367 мың теңге;</w:t>
      </w:r>
    </w:p>
    <w:p>
      <w:pPr>
        <w:spacing w:after="0"/>
        <w:ind w:left="0"/>
        <w:jc w:val="both"/>
      </w:pPr>
      <w:r>
        <w:rPr>
          <w:rFonts w:ascii="Times New Roman"/>
          <w:b w:val="false"/>
          <w:i w:val="false"/>
          <w:color w:val="000000"/>
          <w:sz w:val="28"/>
        </w:rPr>
        <w:t>
      16) мемлекеттік әкімшілік қызметшілердің жекелеген санаттарының жалақысын көтеруге 45751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Қызылорда облысы Қазалы аудандық мәслихатының 12.02.2019 </w:t>
      </w:r>
      <w:r>
        <w:rPr>
          <w:rFonts w:ascii="Times New Roman"/>
          <w:b w:val="false"/>
          <w:i w:val="false"/>
          <w:color w:val="000000"/>
          <w:sz w:val="28"/>
        </w:rPr>
        <w:t>№ 273</w:t>
      </w:r>
      <w:r>
        <w:rPr>
          <w:rFonts w:ascii="Times New Roman"/>
          <w:b w:val="false"/>
          <w:i w:val="false"/>
          <w:color w:val="ff0000"/>
          <w:sz w:val="28"/>
        </w:rPr>
        <w:t xml:space="preserve">; 24.05.2019 </w:t>
      </w:r>
      <w:r>
        <w:rPr>
          <w:rFonts w:ascii="Times New Roman"/>
          <w:b w:val="false"/>
          <w:i w:val="false"/>
          <w:color w:val="000000"/>
          <w:sz w:val="28"/>
        </w:rPr>
        <w:t>№ 292</w:t>
      </w:r>
      <w:r>
        <w:rPr>
          <w:rFonts w:ascii="Times New Roman"/>
          <w:b w:val="false"/>
          <w:i w:val="false"/>
          <w:color w:val="ff0000"/>
          <w:sz w:val="28"/>
        </w:rPr>
        <w:t xml:space="preserve">; 06.08.2019 </w:t>
      </w:r>
      <w:r>
        <w:rPr>
          <w:rFonts w:ascii="Times New Roman"/>
          <w:b w:val="false"/>
          <w:i w:val="false"/>
          <w:color w:val="000000"/>
          <w:sz w:val="28"/>
        </w:rPr>
        <w:t>№ 309</w:t>
      </w:r>
      <w:r>
        <w:rPr>
          <w:rFonts w:ascii="Times New Roman"/>
          <w:b w:val="false"/>
          <w:i w:val="false"/>
          <w:color w:val="ff0000"/>
          <w:sz w:val="28"/>
        </w:rPr>
        <w:t xml:space="preserve">; 31.10.2019 </w:t>
      </w:r>
      <w:r>
        <w:rPr>
          <w:rFonts w:ascii="Times New Roman"/>
          <w:b w:val="false"/>
          <w:i w:val="false"/>
          <w:color w:val="000000"/>
          <w:sz w:val="28"/>
        </w:rPr>
        <w:t>№ 325</w:t>
      </w:r>
      <w:r>
        <w:rPr>
          <w:rFonts w:ascii="Times New Roman"/>
          <w:b w:val="false"/>
          <w:i w:val="false"/>
          <w:color w:val="ff0000"/>
          <w:sz w:val="28"/>
        </w:rPr>
        <w:t xml:space="preserve">; 09.12.2019 </w:t>
      </w:r>
      <w:r>
        <w:rPr>
          <w:rFonts w:ascii="Times New Roman"/>
          <w:b w:val="false"/>
          <w:i w:val="false"/>
          <w:color w:val="000000"/>
          <w:sz w:val="28"/>
        </w:rPr>
        <w:t>№ 333</w:t>
      </w:r>
      <w:r>
        <w:rPr>
          <w:rFonts w:ascii="Times New Roman"/>
          <w:b w:val="false"/>
          <w:i w:val="false"/>
          <w:color w:val="ff0000"/>
          <w:sz w:val="28"/>
        </w:rPr>
        <w:t xml:space="preserve"> шешімдерімен (01.01.2019 жылдан бастап қолданысқа енгізіледі).</w:t>
      </w:r>
      <w:r>
        <w:br/>
      </w:r>
      <w:r>
        <w:rPr>
          <w:rFonts w:ascii="Times New Roman"/>
          <w:b w:val="false"/>
          <w:i w:val="false"/>
          <w:color w:val="000000"/>
          <w:sz w:val="28"/>
        </w:rPr>
        <w:t>
</w:t>
      </w:r>
    </w:p>
    <w:bookmarkStart w:name="z58" w:id="42"/>
    <w:p>
      <w:pPr>
        <w:spacing w:after="0"/>
        <w:ind w:left="0"/>
        <w:jc w:val="both"/>
      </w:pPr>
      <w:r>
        <w:rPr>
          <w:rFonts w:ascii="Times New Roman"/>
          <w:b w:val="false"/>
          <w:i w:val="false"/>
          <w:color w:val="000000"/>
          <w:sz w:val="28"/>
        </w:rPr>
        <w:t>
      6. 2019 жылға арналған облыстық бюджетте аудан бюджетіне төмендегідей нысаналы даму трансферттердің қаралғаны ескерілсін:</w:t>
      </w:r>
    </w:p>
    <w:bookmarkEnd w:id="42"/>
    <w:bookmarkStart w:name="z59" w:id="43"/>
    <w:p>
      <w:pPr>
        <w:spacing w:after="0"/>
        <w:ind w:left="0"/>
        <w:jc w:val="both"/>
      </w:pPr>
      <w:r>
        <w:rPr>
          <w:rFonts w:ascii="Times New Roman"/>
          <w:b w:val="false"/>
          <w:i w:val="false"/>
          <w:color w:val="000000"/>
          <w:sz w:val="28"/>
        </w:rPr>
        <w:t>
      1) инженерлік-коммуникациялық инфрақұрылымды дамыту және (немесе) жайластыруға 428462 мың теңге;</w:t>
      </w:r>
    </w:p>
    <w:bookmarkEnd w:id="43"/>
    <w:bookmarkStart w:name="z60" w:id="44"/>
    <w:p>
      <w:pPr>
        <w:spacing w:after="0"/>
        <w:ind w:left="0"/>
        <w:jc w:val="both"/>
      </w:pPr>
      <w:r>
        <w:rPr>
          <w:rFonts w:ascii="Times New Roman"/>
          <w:b w:val="false"/>
          <w:i w:val="false"/>
          <w:color w:val="000000"/>
          <w:sz w:val="28"/>
        </w:rPr>
        <w:t>
      2) коммуналдық шаруашылықты дамытуға 795184,3 мың теңге;</w:t>
      </w:r>
    </w:p>
    <w:bookmarkEnd w:id="44"/>
    <w:bookmarkStart w:name="z61" w:id="45"/>
    <w:p>
      <w:pPr>
        <w:spacing w:after="0"/>
        <w:ind w:left="0"/>
        <w:jc w:val="both"/>
      </w:pPr>
      <w:r>
        <w:rPr>
          <w:rFonts w:ascii="Times New Roman"/>
          <w:b w:val="false"/>
          <w:i w:val="false"/>
          <w:color w:val="000000"/>
          <w:sz w:val="28"/>
        </w:rPr>
        <w:t>
      3) көлік инфрақұрылымын дамытуға 75952 мың теңге;</w:t>
      </w:r>
    </w:p>
    <w:bookmarkEnd w:id="45"/>
    <w:p>
      <w:pPr>
        <w:spacing w:after="0"/>
        <w:ind w:left="0"/>
        <w:jc w:val="both"/>
      </w:pPr>
      <w:r>
        <w:rPr>
          <w:rFonts w:ascii="Times New Roman"/>
          <w:b w:val="false"/>
          <w:i w:val="false"/>
          <w:color w:val="000000"/>
          <w:sz w:val="28"/>
        </w:rPr>
        <w:t>
      4) коммуналдық тұрғын үй қорының тұрғын үйлерін салу және (немесе) реконструкциялауға 94063 мың теңге;</w:t>
      </w:r>
    </w:p>
    <w:p>
      <w:pPr>
        <w:spacing w:after="0"/>
        <w:ind w:left="0"/>
        <w:jc w:val="both"/>
      </w:pPr>
      <w:r>
        <w:rPr>
          <w:rFonts w:ascii="Times New Roman"/>
          <w:b w:val="false"/>
          <w:i w:val="false"/>
          <w:color w:val="000000"/>
          <w:sz w:val="28"/>
        </w:rPr>
        <w:t>
      5) ауылдық елді мекендерді сумен жабдықтау және су бұру жүйелерін дамытуға 9773,5 мың теңге;</w:t>
      </w:r>
    </w:p>
    <w:p>
      <w:pPr>
        <w:spacing w:after="0"/>
        <w:ind w:left="0"/>
        <w:jc w:val="both"/>
      </w:pPr>
      <w:r>
        <w:rPr>
          <w:rFonts w:ascii="Times New Roman"/>
          <w:b w:val="false"/>
          <w:i w:val="false"/>
          <w:color w:val="000000"/>
          <w:sz w:val="28"/>
        </w:rPr>
        <w:t>
      6) жылу-энергетикалық жүйесін дамытуға 246614 мың теңге;</w:t>
      </w:r>
    </w:p>
    <w:p>
      <w:pPr>
        <w:spacing w:after="0"/>
        <w:ind w:left="0"/>
        <w:jc w:val="both"/>
      </w:pPr>
      <w:r>
        <w:rPr>
          <w:rFonts w:ascii="Times New Roman"/>
          <w:b w:val="false"/>
          <w:i w:val="false"/>
          <w:color w:val="000000"/>
          <w:sz w:val="28"/>
        </w:rPr>
        <w:t>
      7) спорт нысандарын дамыту 1000,0 мың теңге;</w:t>
      </w:r>
    </w:p>
    <w:p>
      <w:pPr>
        <w:spacing w:after="0"/>
        <w:ind w:left="0"/>
        <w:jc w:val="both"/>
      </w:pPr>
      <w:r>
        <w:rPr>
          <w:rFonts w:ascii="Times New Roman"/>
          <w:b w:val="false"/>
          <w:i w:val="false"/>
          <w:color w:val="000000"/>
          <w:sz w:val="28"/>
        </w:rPr>
        <w:t>
      7) Өңірлерді дамытудың 2020 жылға дейінгі бағдарламасы шеңберінде инженерлік инфрақұрылымды дамытуға 13671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Қызылорда облысы Қазалы аудандық мәслихатының 12.02.2019 </w:t>
      </w:r>
      <w:r>
        <w:rPr>
          <w:rFonts w:ascii="Times New Roman"/>
          <w:b w:val="false"/>
          <w:i w:val="false"/>
          <w:color w:val="000000"/>
          <w:sz w:val="28"/>
        </w:rPr>
        <w:t>№ 273</w:t>
      </w:r>
      <w:r>
        <w:rPr>
          <w:rFonts w:ascii="Times New Roman"/>
          <w:b w:val="false"/>
          <w:i w:val="false"/>
          <w:color w:val="ff0000"/>
          <w:sz w:val="28"/>
        </w:rPr>
        <w:t xml:space="preserve">; 24.05.2019 </w:t>
      </w:r>
      <w:r>
        <w:rPr>
          <w:rFonts w:ascii="Times New Roman"/>
          <w:b w:val="false"/>
          <w:i w:val="false"/>
          <w:color w:val="000000"/>
          <w:sz w:val="28"/>
        </w:rPr>
        <w:t>№ 292</w:t>
      </w:r>
      <w:r>
        <w:rPr>
          <w:rFonts w:ascii="Times New Roman"/>
          <w:b w:val="false"/>
          <w:i w:val="false"/>
          <w:color w:val="ff0000"/>
          <w:sz w:val="28"/>
        </w:rPr>
        <w:t xml:space="preserve">; 06.08.2019 </w:t>
      </w:r>
      <w:r>
        <w:rPr>
          <w:rFonts w:ascii="Times New Roman"/>
          <w:b w:val="false"/>
          <w:i w:val="false"/>
          <w:color w:val="000000"/>
          <w:sz w:val="28"/>
        </w:rPr>
        <w:t>№ 309</w:t>
      </w:r>
      <w:r>
        <w:rPr>
          <w:rFonts w:ascii="Times New Roman"/>
          <w:b w:val="false"/>
          <w:i w:val="false"/>
          <w:color w:val="ff0000"/>
          <w:sz w:val="28"/>
        </w:rPr>
        <w:t xml:space="preserve">; 27.09.2019 </w:t>
      </w:r>
      <w:r>
        <w:rPr>
          <w:rFonts w:ascii="Times New Roman"/>
          <w:b w:val="false"/>
          <w:i w:val="false"/>
          <w:color w:val="000000"/>
          <w:sz w:val="28"/>
        </w:rPr>
        <w:t>№ 317</w:t>
      </w:r>
      <w:r>
        <w:rPr>
          <w:rFonts w:ascii="Times New Roman"/>
          <w:b w:val="false"/>
          <w:i w:val="false"/>
          <w:color w:val="ff0000"/>
          <w:sz w:val="28"/>
        </w:rPr>
        <w:t xml:space="preserve"> ; 31.10.2019 </w:t>
      </w:r>
      <w:r>
        <w:rPr>
          <w:rFonts w:ascii="Times New Roman"/>
          <w:b w:val="false"/>
          <w:i w:val="false"/>
          <w:color w:val="000000"/>
          <w:sz w:val="28"/>
        </w:rPr>
        <w:t>№ 325</w:t>
      </w:r>
      <w:r>
        <w:rPr>
          <w:rFonts w:ascii="Times New Roman"/>
          <w:b w:val="false"/>
          <w:i w:val="false"/>
          <w:color w:val="ff0000"/>
          <w:sz w:val="28"/>
        </w:rPr>
        <w:t xml:space="preserve">; 09.12.2019 </w:t>
      </w:r>
      <w:r>
        <w:rPr>
          <w:rFonts w:ascii="Times New Roman"/>
          <w:b w:val="false"/>
          <w:i w:val="false"/>
          <w:color w:val="000000"/>
          <w:sz w:val="28"/>
        </w:rPr>
        <w:t>№ 333</w:t>
      </w:r>
      <w:r>
        <w:rPr>
          <w:rFonts w:ascii="Times New Roman"/>
          <w:b w:val="false"/>
          <w:i w:val="false"/>
          <w:color w:val="ff0000"/>
          <w:sz w:val="28"/>
        </w:rPr>
        <w:t xml:space="preserve"> шешімдерімен (01.01.2019 жылдан бастап қолданысқа енгізіледі).</w:t>
      </w:r>
      <w:r>
        <w:br/>
      </w:r>
      <w:r>
        <w:rPr>
          <w:rFonts w:ascii="Times New Roman"/>
          <w:b w:val="false"/>
          <w:i w:val="false"/>
          <w:color w:val="000000"/>
          <w:sz w:val="28"/>
        </w:rPr>
        <w:t>
</w:t>
      </w:r>
    </w:p>
    <w:bookmarkStart w:name="z62" w:id="46"/>
    <w:p>
      <w:pPr>
        <w:spacing w:after="0"/>
        <w:ind w:left="0"/>
        <w:jc w:val="both"/>
      </w:pPr>
      <w:r>
        <w:rPr>
          <w:rFonts w:ascii="Times New Roman"/>
          <w:b w:val="false"/>
          <w:i w:val="false"/>
          <w:color w:val="000000"/>
          <w:sz w:val="28"/>
        </w:rPr>
        <w:t>
      7. 2019 жылға арналған облыстық бюджетте аудан бюджетіне республикалық бюджет қаражаты есебінен төмендегідей нысаналы даму трансферттердің қаралғаны ескерілсін:</w:t>
      </w:r>
    </w:p>
    <w:bookmarkEnd w:id="46"/>
    <w:bookmarkStart w:name="z65" w:id="47"/>
    <w:p>
      <w:pPr>
        <w:spacing w:after="0"/>
        <w:ind w:left="0"/>
        <w:jc w:val="both"/>
      </w:pPr>
      <w:r>
        <w:rPr>
          <w:rFonts w:ascii="Times New Roman"/>
          <w:b w:val="false"/>
          <w:i w:val="false"/>
          <w:color w:val="000000"/>
          <w:sz w:val="28"/>
        </w:rPr>
        <w:t>
      1) коммуналдық тұрғын үй қорының тұрғын үйлерін салу және (немесе) реконструкциялауға 999840 мың теңге;</w:t>
      </w:r>
    </w:p>
    <w:bookmarkEnd w:id="47"/>
    <w:p>
      <w:pPr>
        <w:spacing w:after="0"/>
        <w:ind w:left="0"/>
        <w:jc w:val="both"/>
      </w:pPr>
      <w:r>
        <w:rPr>
          <w:rFonts w:ascii="Times New Roman"/>
          <w:b w:val="false"/>
          <w:i w:val="false"/>
          <w:color w:val="000000"/>
          <w:sz w:val="28"/>
        </w:rPr>
        <w:t>
      2) инженерлік-коммуникациялық инфрақұрылымды дамыту және (немесе) жайластыруға 773685 мың теңге;</w:t>
      </w:r>
    </w:p>
    <w:p>
      <w:pPr>
        <w:spacing w:after="0"/>
        <w:ind w:left="0"/>
        <w:jc w:val="both"/>
      </w:pPr>
      <w:r>
        <w:rPr>
          <w:rFonts w:ascii="Times New Roman"/>
          <w:b w:val="false"/>
          <w:i w:val="false"/>
          <w:color w:val="000000"/>
          <w:sz w:val="28"/>
        </w:rPr>
        <w:t>
      3) ауылдық елді мекендерді сумен жабдықтау және су бұру жүйелерін дамытуға 78114 мың теңге;</w:t>
      </w:r>
    </w:p>
    <w:bookmarkStart w:name="z66" w:id="48"/>
    <w:p>
      <w:pPr>
        <w:spacing w:after="0"/>
        <w:ind w:left="0"/>
        <w:jc w:val="both"/>
      </w:pPr>
      <w:r>
        <w:rPr>
          <w:rFonts w:ascii="Times New Roman"/>
          <w:b w:val="false"/>
          <w:i w:val="false"/>
          <w:color w:val="000000"/>
          <w:sz w:val="28"/>
        </w:rPr>
        <w:t>
      4) жылу-энергетикалық жүйесін дамытуға 942152 мың теңге;</w:t>
      </w:r>
    </w:p>
    <w:bookmarkEnd w:id="48"/>
    <w:p>
      <w:pPr>
        <w:spacing w:after="0"/>
        <w:ind w:left="0"/>
        <w:jc w:val="both"/>
      </w:pPr>
      <w:r>
        <w:rPr>
          <w:rFonts w:ascii="Times New Roman"/>
          <w:b w:val="false"/>
          <w:i w:val="false"/>
          <w:color w:val="000000"/>
          <w:sz w:val="28"/>
        </w:rPr>
        <w:t>
      5) Өңірлерді дамытудың 2020 жылға дейінгі бағдарламасы шеңберінде инженерлік инфрақұрылымды дамытуға 136779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Қызылорда облысы Қазалы аудандық мәслихатының 24.05.2019 </w:t>
      </w:r>
      <w:r>
        <w:rPr>
          <w:rFonts w:ascii="Times New Roman"/>
          <w:b w:val="false"/>
          <w:i w:val="false"/>
          <w:color w:val="000000"/>
          <w:sz w:val="28"/>
        </w:rPr>
        <w:t>№ 292</w:t>
      </w:r>
      <w:r>
        <w:rPr>
          <w:rFonts w:ascii="Times New Roman"/>
          <w:b w:val="false"/>
          <w:i w:val="false"/>
          <w:color w:val="ff0000"/>
          <w:sz w:val="28"/>
        </w:rPr>
        <w:t xml:space="preserve">; 06.08.2019 </w:t>
      </w:r>
      <w:r>
        <w:rPr>
          <w:rFonts w:ascii="Times New Roman"/>
          <w:b w:val="false"/>
          <w:i w:val="false"/>
          <w:color w:val="000000"/>
          <w:sz w:val="28"/>
        </w:rPr>
        <w:t>№ 309</w:t>
      </w:r>
      <w:r>
        <w:rPr>
          <w:rFonts w:ascii="Times New Roman"/>
          <w:b w:val="false"/>
          <w:i w:val="false"/>
          <w:color w:val="ff0000"/>
          <w:sz w:val="28"/>
        </w:rPr>
        <w:t xml:space="preserve">; 31.10.2019 </w:t>
      </w:r>
      <w:r>
        <w:rPr>
          <w:rFonts w:ascii="Times New Roman"/>
          <w:b w:val="false"/>
          <w:i w:val="false"/>
          <w:color w:val="000000"/>
          <w:sz w:val="28"/>
        </w:rPr>
        <w:t>№ 325</w:t>
      </w:r>
      <w:r>
        <w:rPr>
          <w:rFonts w:ascii="Times New Roman"/>
          <w:b w:val="false"/>
          <w:i w:val="false"/>
          <w:color w:val="ff0000"/>
          <w:sz w:val="28"/>
        </w:rPr>
        <w:t xml:space="preserve"> шешімдерімен (01.01.2019 жылдан бастап қолданысқа енгізіледі).</w:t>
      </w:r>
      <w:r>
        <w:br/>
      </w:r>
      <w:r>
        <w:rPr>
          <w:rFonts w:ascii="Times New Roman"/>
          <w:b w:val="false"/>
          <w:i w:val="false"/>
          <w:color w:val="000000"/>
          <w:sz w:val="28"/>
        </w:rPr>
        <w:t>
</w:t>
      </w:r>
    </w:p>
    <w:bookmarkStart w:name="z67" w:id="49"/>
    <w:p>
      <w:pPr>
        <w:spacing w:after="0"/>
        <w:ind w:left="0"/>
        <w:jc w:val="both"/>
      </w:pPr>
      <w:r>
        <w:rPr>
          <w:rFonts w:ascii="Times New Roman"/>
          <w:b w:val="false"/>
          <w:i w:val="false"/>
          <w:color w:val="000000"/>
          <w:sz w:val="28"/>
        </w:rPr>
        <w:t>
      8. 2019 жылға арналған облыстық бюджетте аудан бюджетіне республикалық бюджет қаражаты есебінен төмендегідей несие қаралғаны ескерілсін:</w:t>
      </w:r>
    </w:p>
    <w:bookmarkEnd w:id="49"/>
    <w:bookmarkStart w:name="z68" w:id="50"/>
    <w:p>
      <w:pPr>
        <w:spacing w:after="0"/>
        <w:ind w:left="0"/>
        <w:jc w:val="both"/>
      </w:pPr>
      <w:r>
        <w:rPr>
          <w:rFonts w:ascii="Times New Roman"/>
          <w:b w:val="false"/>
          <w:i w:val="false"/>
          <w:color w:val="000000"/>
          <w:sz w:val="28"/>
        </w:rPr>
        <w:t>
      1) мамандарды әлеуметтік қолдау шараларын іске асыруға 246187,4 мың теңге.</w:t>
      </w:r>
    </w:p>
    <w:bookmarkEnd w:id="50"/>
    <w:bookmarkStart w:name="z69" w:id="51"/>
    <w:p>
      <w:pPr>
        <w:spacing w:after="0"/>
        <w:ind w:left="0"/>
        <w:jc w:val="both"/>
      </w:pPr>
      <w:r>
        <w:rPr>
          <w:rFonts w:ascii="Times New Roman"/>
          <w:b w:val="false"/>
          <w:i w:val="false"/>
          <w:color w:val="000000"/>
          <w:sz w:val="28"/>
        </w:rPr>
        <w:t>
      9. 2019 жылға арналған аудандық бюджетте облыстық бюджетке қайтару қарастырылсын:</w:t>
      </w:r>
    </w:p>
    <w:bookmarkEnd w:id="51"/>
    <w:bookmarkStart w:name="z70" w:id="52"/>
    <w:p>
      <w:pPr>
        <w:spacing w:after="0"/>
        <w:ind w:left="0"/>
        <w:jc w:val="both"/>
      </w:pPr>
      <w:r>
        <w:rPr>
          <w:rFonts w:ascii="Times New Roman"/>
          <w:b w:val="false"/>
          <w:i w:val="false"/>
          <w:color w:val="000000"/>
          <w:sz w:val="28"/>
        </w:rPr>
        <w:t>
      "Қазақстан Республикасының кейбір заңнамалық актілеріне әлеуметтік қамсыздандыру мәселелері бойынша өзгерістер мен толықтырулар енгізу туралы" 2017 жылғы 20 маусымдағы Қазақстан Республикасының Заңына сәйкес жұмыс берушінің міндетті зейнетақы жарналарын енгізу мерзімінің 2018 жылдан 2020 жылға ауысуына байланысты 311190 мың теңге;</w:t>
      </w:r>
    </w:p>
    <w:bookmarkEnd w:id="52"/>
    <w:bookmarkStart w:name="z122" w:id="53"/>
    <w:p>
      <w:pPr>
        <w:spacing w:after="0"/>
        <w:ind w:left="0"/>
        <w:jc w:val="both"/>
      </w:pPr>
      <w:r>
        <w:rPr>
          <w:rFonts w:ascii="Times New Roman"/>
          <w:b w:val="false"/>
          <w:i w:val="false"/>
          <w:color w:val="000000"/>
          <w:sz w:val="28"/>
        </w:rPr>
        <w:t>
      "Қазақстан Республикасының кейбір заңнамалық актілеріне деңсаулық сақтау мәселелері бойынша өзгерістер мен толықтырулар енгізу туралы" 2017 жылғы 30 маусымдағы Қазақстан Республикасының Заңына сәйкес міндетті әлеуметтік медициналық сақтандыруға жұмыс берушілердің аударымдары бойынша мөлшерлемелердің азайтуға байланысты 155646 мың теңге.</w:t>
      </w:r>
    </w:p>
    <w:bookmarkEnd w:id="53"/>
    <w:bookmarkStart w:name="z110" w:id="54"/>
    <w:p>
      <w:pPr>
        <w:spacing w:after="0"/>
        <w:ind w:left="0"/>
        <w:jc w:val="both"/>
      </w:pPr>
      <w:r>
        <w:rPr>
          <w:rFonts w:ascii="Times New Roman"/>
          <w:b w:val="false"/>
          <w:i w:val="false"/>
          <w:color w:val="000000"/>
          <w:sz w:val="28"/>
        </w:rPr>
        <w:t>
      9-1. аудандық бюджетте республикалық және облыстық бюджеттен бөлінген, 2018 жылғы пайдаланылмаған (толық пайдаланылмаған) 21846,4 мың теңге нысаналы трансферттерді облыстық бюджетке қайтару қарастырылсын.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9-1-тармақпен толықтырылды - Қызылорда облысы Қазалы аудандық мәслихатының 12.02.2019 </w:t>
      </w:r>
      <w:r>
        <w:rPr>
          <w:rFonts w:ascii="Times New Roman"/>
          <w:b w:val="false"/>
          <w:i w:val="false"/>
          <w:color w:val="000000"/>
          <w:sz w:val="28"/>
        </w:rPr>
        <w:t>№ 273</w:t>
      </w:r>
      <w:r>
        <w:rPr>
          <w:rFonts w:ascii="Times New Roman"/>
          <w:b w:val="false"/>
          <w:i w:val="false"/>
          <w:color w:val="ff0000"/>
          <w:sz w:val="28"/>
        </w:rPr>
        <w:t xml:space="preserve"> шешімімен (01.01.2019 жылдан бастап қолданысқа енгізіледі).</w:t>
      </w:r>
      <w:r>
        <w:br/>
      </w:r>
      <w:r>
        <w:rPr>
          <w:rFonts w:ascii="Times New Roman"/>
          <w:b w:val="false"/>
          <w:i w:val="false"/>
          <w:color w:val="000000"/>
          <w:sz w:val="28"/>
        </w:rPr>
        <w:t>
</w:t>
      </w:r>
    </w:p>
    <w:bookmarkStart w:name="z111" w:id="55"/>
    <w:p>
      <w:pPr>
        <w:spacing w:after="0"/>
        <w:ind w:left="0"/>
        <w:jc w:val="both"/>
      </w:pPr>
      <w:r>
        <w:rPr>
          <w:rFonts w:ascii="Times New Roman"/>
          <w:b w:val="false"/>
          <w:i w:val="false"/>
          <w:color w:val="000000"/>
          <w:sz w:val="28"/>
        </w:rPr>
        <w:t>
      9-2. аудандық бюджетте "Облыстық коммуналдық заңды тұлғалардың кейбір мәселелері туралы" Қызылорда облысының әкімдігінің 2018 жылғы 28 желтоқсандағы №1301 қаулысына сәйкес аудандық музейлерді "Қызылорда облысының мәдениет, архивтер және құжаттама басқармасының "Қызылорда облыстық тарихи-өлкетану музейі" коммуналдық мемлекеттік қазыналық кәсіпорнына қосу жолымен қайта ұйымдастыруға байланысты 25627 мың теңге трансферттерді облыстық бюджетке қайтару қарастырылсын.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9-2-тармақпен толықтырылды - Қызылорда облысы Қазалы аудандық мәслихатының 12.02.2019 </w:t>
      </w:r>
      <w:r>
        <w:rPr>
          <w:rFonts w:ascii="Times New Roman"/>
          <w:b w:val="false"/>
          <w:i w:val="false"/>
          <w:color w:val="000000"/>
          <w:sz w:val="28"/>
        </w:rPr>
        <w:t>№ 273</w:t>
      </w:r>
      <w:r>
        <w:rPr>
          <w:rFonts w:ascii="Times New Roman"/>
          <w:b w:val="false"/>
          <w:i w:val="false"/>
          <w:color w:val="ff0000"/>
          <w:sz w:val="28"/>
        </w:rPr>
        <w:t xml:space="preserve"> шешімімен (01.01.2019 жылдан бастап қолданысқа енгізіледі).</w:t>
      </w:r>
      <w:r>
        <w:br/>
      </w:r>
      <w:r>
        <w:rPr>
          <w:rFonts w:ascii="Times New Roman"/>
          <w:b w:val="false"/>
          <w:i w:val="false"/>
          <w:color w:val="000000"/>
          <w:sz w:val="28"/>
        </w:rPr>
        <w:t>
</w:t>
      </w:r>
    </w:p>
    <w:bookmarkStart w:name="z120" w:id="56"/>
    <w:p>
      <w:pPr>
        <w:spacing w:after="0"/>
        <w:ind w:left="0"/>
        <w:jc w:val="both"/>
      </w:pPr>
      <w:r>
        <w:rPr>
          <w:rFonts w:ascii="Times New Roman"/>
          <w:b w:val="false"/>
          <w:i w:val="false"/>
          <w:color w:val="000000"/>
          <w:sz w:val="28"/>
        </w:rPr>
        <w:t>
      9-3. аудандық бюджетте "электрондық үкіметтің" ақпараттық-коммуникациялық инфрақұрылымының операторын айқындау туралы" 2016 жылғы 29 қаңтардағы Қазақстан Республикасы Үкіметінің №40 қаулысына сәйкес электронды құжат айналымы бірыңғай жүйесінің орталықтандырылуына байланысты 16634 мың теңге облыстық бюджетке қайтару қарастырылсын.</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9-3-тармақпен толықтырылды - Қызылорда облысы Қазалы аудандық мәслихатының 24.05.2019 </w:t>
      </w:r>
      <w:r>
        <w:rPr>
          <w:rFonts w:ascii="Times New Roman"/>
          <w:b w:val="false"/>
          <w:i w:val="false"/>
          <w:color w:val="000000"/>
          <w:sz w:val="28"/>
        </w:rPr>
        <w:t>№ 292</w:t>
      </w:r>
      <w:r>
        <w:rPr>
          <w:rFonts w:ascii="Times New Roman"/>
          <w:b w:val="false"/>
          <w:i w:val="false"/>
          <w:color w:val="ff0000"/>
          <w:sz w:val="28"/>
        </w:rPr>
        <w:t xml:space="preserve"> шешімімен (01.01.2019 жылдан бастап қолданысқа енгізіледі).</w:t>
      </w:r>
      <w:r>
        <w:br/>
      </w:r>
      <w:r>
        <w:rPr>
          <w:rFonts w:ascii="Times New Roman"/>
          <w:b w:val="false"/>
          <w:i w:val="false"/>
          <w:color w:val="000000"/>
          <w:sz w:val="28"/>
        </w:rPr>
        <w:t>
</w:t>
      </w:r>
    </w:p>
    <w:bookmarkStart w:name="z72" w:id="57"/>
    <w:p>
      <w:pPr>
        <w:spacing w:after="0"/>
        <w:ind w:left="0"/>
        <w:jc w:val="both"/>
      </w:pPr>
      <w:r>
        <w:rPr>
          <w:rFonts w:ascii="Times New Roman"/>
          <w:b w:val="false"/>
          <w:i w:val="false"/>
          <w:color w:val="000000"/>
          <w:sz w:val="28"/>
        </w:rPr>
        <w:t>
      10. Қала, кент және ауылдық округтер бюджеттеріне аудандық бюджет есебінен 2019 жылға арналған ағымдағы нысаналы трансферттердің бөлінуі аудан әкімдігінің қаулысы негізінде төмендегілер үшін айқындалады:</w:t>
      </w:r>
    </w:p>
    <w:bookmarkEnd w:id="57"/>
    <w:bookmarkStart w:name="z73" w:id="58"/>
    <w:p>
      <w:pPr>
        <w:spacing w:after="0"/>
        <w:ind w:left="0"/>
        <w:jc w:val="both"/>
      </w:pPr>
      <w:r>
        <w:rPr>
          <w:rFonts w:ascii="Times New Roman"/>
          <w:b w:val="false"/>
          <w:i w:val="false"/>
          <w:color w:val="000000"/>
          <w:sz w:val="28"/>
        </w:rPr>
        <w:t>
      1) білім беру;</w:t>
      </w:r>
    </w:p>
    <w:bookmarkEnd w:id="58"/>
    <w:bookmarkStart w:name="z74" w:id="59"/>
    <w:p>
      <w:pPr>
        <w:spacing w:after="0"/>
        <w:ind w:left="0"/>
        <w:jc w:val="both"/>
      </w:pPr>
      <w:r>
        <w:rPr>
          <w:rFonts w:ascii="Times New Roman"/>
          <w:b w:val="false"/>
          <w:i w:val="false"/>
          <w:color w:val="000000"/>
          <w:sz w:val="28"/>
        </w:rPr>
        <w:t>
      2) әкім аппараттарын қызметін қамтамасыз ету шығындарына;</w:t>
      </w:r>
    </w:p>
    <w:bookmarkEnd w:id="59"/>
    <w:bookmarkStart w:name="z75" w:id="60"/>
    <w:p>
      <w:pPr>
        <w:spacing w:after="0"/>
        <w:ind w:left="0"/>
        <w:jc w:val="both"/>
      </w:pPr>
      <w:r>
        <w:rPr>
          <w:rFonts w:ascii="Times New Roman"/>
          <w:b w:val="false"/>
          <w:i w:val="false"/>
          <w:color w:val="000000"/>
          <w:sz w:val="28"/>
        </w:rPr>
        <w:t>
      3) мәдениет саласы;</w:t>
      </w:r>
    </w:p>
    <w:bookmarkEnd w:id="60"/>
    <w:bookmarkStart w:name="z76" w:id="61"/>
    <w:p>
      <w:pPr>
        <w:spacing w:after="0"/>
        <w:ind w:left="0"/>
        <w:jc w:val="both"/>
      </w:pPr>
      <w:r>
        <w:rPr>
          <w:rFonts w:ascii="Times New Roman"/>
          <w:b w:val="false"/>
          <w:i w:val="false"/>
          <w:color w:val="000000"/>
          <w:sz w:val="28"/>
        </w:rPr>
        <w:t>
      4) абаттандыруға, жарықтандыруға;</w:t>
      </w:r>
    </w:p>
    <w:bookmarkEnd w:id="61"/>
    <w:bookmarkStart w:name="z77" w:id="62"/>
    <w:p>
      <w:pPr>
        <w:spacing w:after="0"/>
        <w:ind w:left="0"/>
        <w:jc w:val="both"/>
      </w:pPr>
      <w:r>
        <w:rPr>
          <w:rFonts w:ascii="Times New Roman"/>
          <w:b w:val="false"/>
          <w:i w:val="false"/>
          <w:color w:val="000000"/>
          <w:sz w:val="28"/>
        </w:rPr>
        <w:t>
      5) көлік инфрақұрылымын орташа жөндеуге.</w:t>
      </w:r>
    </w:p>
    <w:bookmarkEnd w:id="62"/>
    <w:bookmarkStart w:name="z78" w:id="63"/>
    <w:p>
      <w:pPr>
        <w:spacing w:after="0"/>
        <w:ind w:left="0"/>
        <w:jc w:val="both"/>
      </w:pPr>
      <w:r>
        <w:rPr>
          <w:rFonts w:ascii="Times New Roman"/>
          <w:b w:val="false"/>
          <w:i w:val="false"/>
          <w:color w:val="000000"/>
          <w:sz w:val="28"/>
        </w:rPr>
        <w:t>
      11. Ауданның жергілікті атқарушы органының 2019 жылға арналған резерві 29454 мың теңге көлемінде бекітілсін.</w:t>
      </w:r>
    </w:p>
    <w:bookmarkEnd w:id="63"/>
    <w:bookmarkStart w:name="z79" w:id="64"/>
    <w:p>
      <w:pPr>
        <w:spacing w:after="0"/>
        <w:ind w:left="0"/>
        <w:jc w:val="both"/>
      </w:pPr>
      <w:r>
        <w:rPr>
          <w:rFonts w:ascii="Times New Roman"/>
          <w:b w:val="false"/>
          <w:i w:val="false"/>
          <w:color w:val="000000"/>
          <w:sz w:val="28"/>
        </w:rPr>
        <w:t xml:space="preserve">
      12. 2019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белгiленсiн.</w:t>
      </w:r>
    </w:p>
    <w:bookmarkEnd w:id="64"/>
    <w:bookmarkStart w:name="z80" w:id="65"/>
    <w:p>
      <w:pPr>
        <w:spacing w:after="0"/>
        <w:ind w:left="0"/>
        <w:jc w:val="both"/>
      </w:pPr>
      <w:r>
        <w:rPr>
          <w:rFonts w:ascii="Times New Roman"/>
          <w:b w:val="false"/>
          <w:i w:val="false"/>
          <w:color w:val="000000"/>
          <w:sz w:val="28"/>
        </w:rPr>
        <w:t xml:space="preserve">
      13. 2019 жылға арналған аудандық бюджеттің бюджеттік даму бағдарламаларының және заңды тұлғалардың жарғылық капиталын қалыптастыру немесе ұлғайту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65"/>
    <w:bookmarkStart w:name="z81" w:id="66"/>
    <w:p>
      <w:pPr>
        <w:spacing w:after="0"/>
        <w:ind w:left="0"/>
        <w:jc w:val="both"/>
      </w:pPr>
      <w:r>
        <w:rPr>
          <w:rFonts w:ascii="Times New Roman"/>
          <w:b w:val="false"/>
          <w:i w:val="false"/>
          <w:color w:val="000000"/>
          <w:sz w:val="28"/>
        </w:rPr>
        <w:t xml:space="preserve">
      14. Ауылдық округі әкімі аппараттары бюджеттік бағдарлама әкімшілері бойынша 2019-2021 жылдарға арналған жеке жоспарларының қаржылар көлемі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қосымшаларға</w:t>
      </w:r>
      <w:r>
        <w:rPr>
          <w:rFonts w:ascii="Times New Roman"/>
          <w:b w:val="false"/>
          <w:i w:val="false"/>
          <w:color w:val="000000"/>
          <w:sz w:val="28"/>
        </w:rPr>
        <w:t xml:space="preserve"> сәйкес бекітілсін.</w:t>
      </w:r>
    </w:p>
    <w:bookmarkEnd w:id="66"/>
    <w:bookmarkStart w:name="z121" w:id="67"/>
    <w:p>
      <w:pPr>
        <w:spacing w:after="0"/>
        <w:ind w:left="0"/>
        <w:jc w:val="both"/>
      </w:pPr>
      <w:r>
        <w:rPr>
          <w:rFonts w:ascii="Times New Roman"/>
          <w:b w:val="false"/>
          <w:i w:val="false"/>
          <w:color w:val="000000"/>
          <w:sz w:val="28"/>
        </w:rPr>
        <w:t>
      15. қала, кент, ауылдық округтер бюджеттеріне, аудандық бюджеттен бөлінген 2018 жылғы пайдаланылмаған (толық пайдаланылмаған) 75,9 мың теңге нысаналы трансферттерді аудандық бюджетке қайтару қарастырылсын.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15-тармақпен толықтырылды - Қызылорда облысы Қазалы аудандық мәслихатының 06.08.2019 </w:t>
      </w:r>
      <w:r>
        <w:rPr>
          <w:rFonts w:ascii="Times New Roman"/>
          <w:b w:val="false"/>
          <w:i w:val="false"/>
          <w:color w:val="000000"/>
          <w:sz w:val="28"/>
        </w:rPr>
        <w:t>№ 309</w:t>
      </w:r>
      <w:r>
        <w:rPr>
          <w:rFonts w:ascii="Times New Roman"/>
          <w:b w:val="false"/>
          <w:i w:val="false"/>
          <w:color w:val="ff0000"/>
          <w:sz w:val="28"/>
        </w:rPr>
        <w:t xml:space="preserve"> шешімімен (01.01.2019 жылдан бастап қолданысқа енгізіледі).</w:t>
      </w:r>
      <w:r>
        <w:br/>
      </w:r>
      <w:r>
        <w:rPr>
          <w:rFonts w:ascii="Times New Roman"/>
          <w:b w:val="false"/>
          <w:i w:val="false"/>
          <w:color w:val="000000"/>
          <w:sz w:val="28"/>
        </w:rPr>
        <w:t>
</w:t>
      </w:r>
    </w:p>
    <w:bookmarkStart w:name="z82" w:id="68"/>
    <w:p>
      <w:pPr>
        <w:spacing w:after="0"/>
        <w:ind w:left="0"/>
        <w:jc w:val="both"/>
      </w:pPr>
      <w:r>
        <w:rPr>
          <w:rFonts w:ascii="Times New Roman"/>
          <w:b w:val="false"/>
          <w:i w:val="false"/>
          <w:color w:val="000000"/>
          <w:sz w:val="28"/>
        </w:rPr>
        <w:t xml:space="preserve">
      15. Осы шешім 2019 жылғы 1 қаңтардан бастап қолданысқа енгізіледі және ресми жариялауға жатады. </w:t>
      </w:r>
    </w:p>
    <w:bookmarkEnd w:id="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XХХV</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Қ.Мәмбетжан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К.Назымбеков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"24" желтоқсандағы сессиясының №255 шешіміне 1-қосымша</w:t>
            </w:r>
          </w:p>
        </w:tc>
      </w:tr>
    </w:tbl>
    <w:bookmarkStart w:name="z86" w:id="69"/>
    <w:p>
      <w:pPr>
        <w:spacing w:after="0"/>
        <w:ind w:left="0"/>
        <w:jc w:val="left"/>
      </w:pPr>
      <w:r>
        <w:rPr>
          <w:rFonts w:ascii="Times New Roman"/>
          <w:b/>
          <w:i w:val="false"/>
          <w:color w:val="000000"/>
        </w:rPr>
        <w:t xml:space="preserve"> 2019 жылға арналған аудандық бюджет</w:t>
      </w:r>
    </w:p>
    <w:bookmarkEnd w:id="69"/>
    <w:p>
      <w:pPr>
        <w:spacing w:after="0"/>
        <w:ind w:left="0"/>
        <w:jc w:val="both"/>
      </w:pPr>
      <w:r>
        <w:rPr>
          <w:rFonts w:ascii="Times New Roman"/>
          <w:b w:val="false"/>
          <w:i w:val="false"/>
          <w:color w:val="ff0000"/>
          <w:sz w:val="28"/>
        </w:rPr>
        <w:t xml:space="preserve">
      Ескерту. 1-қосымша жаңа редакцияда - Қызылорда облысы Қазалы аудандық мәслихатының 09.12.2019 </w:t>
      </w:r>
      <w:r>
        <w:rPr>
          <w:rFonts w:ascii="Times New Roman"/>
          <w:b w:val="false"/>
          <w:i w:val="false"/>
          <w:color w:val="ff0000"/>
          <w:sz w:val="28"/>
        </w:rPr>
        <w:t>№ 333</w:t>
      </w:r>
      <w:r>
        <w:rPr>
          <w:rFonts w:ascii="Times New Roman"/>
          <w:b w:val="false"/>
          <w:i w:val="false"/>
          <w:color w:val="ff0000"/>
          <w:sz w:val="28"/>
        </w:rPr>
        <w:t xml:space="preserve"> шешімімен (01.01.2019 жылдан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22222733,8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20884404,8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20881732,9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20881732,9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22460387,2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2219808,2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10043465,4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8602487,3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8307614,3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1613950,4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2669896,5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237653,4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"24" желтоқсандағы сессиясының №255 шешіміне 2-қосымша</w:t>
            </w:r>
          </w:p>
        </w:tc>
      </w:tr>
    </w:tbl>
    <w:bookmarkStart w:name="z88" w:id="70"/>
    <w:p>
      <w:pPr>
        <w:spacing w:after="0"/>
        <w:ind w:left="0"/>
        <w:jc w:val="left"/>
      </w:pPr>
      <w:r>
        <w:rPr>
          <w:rFonts w:ascii="Times New Roman"/>
          <w:b/>
          <w:i w:val="false"/>
          <w:color w:val="000000"/>
        </w:rPr>
        <w:t xml:space="preserve"> 2020 жылға арналған аудандық бюджет</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10519876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"24" желтоқсандағы сессиясының №255 шешіміне 3-қосымша</w:t>
            </w:r>
          </w:p>
        </w:tc>
      </w:tr>
    </w:tbl>
    <w:bookmarkStart w:name="z90" w:id="71"/>
    <w:p>
      <w:pPr>
        <w:spacing w:after="0"/>
        <w:ind w:left="0"/>
        <w:jc w:val="left"/>
      </w:pPr>
      <w:r>
        <w:rPr>
          <w:rFonts w:ascii="Times New Roman"/>
          <w:b/>
          <w:i w:val="false"/>
          <w:color w:val="000000"/>
        </w:rPr>
        <w:t xml:space="preserve"> 2021 жылға арналған аудандық бюджет</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10519876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"24" желтоқсандағы сессиясының №255 шешіміне 4-қосымша</w:t>
            </w:r>
          </w:p>
        </w:tc>
      </w:tr>
    </w:tbl>
    <w:bookmarkStart w:name="z92" w:id="72"/>
    <w:p>
      <w:pPr>
        <w:spacing w:after="0"/>
        <w:ind w:left="0"/>
        <w:jc w:val="left"/>
      </w:pPr>
      <w:r>
        <w:rPr>
          <w:rFonts w:ascii="Times New Roman"/>
          <w:b/>
          <w:i w:val="false"/>
          <w:color w:val="000000"/>
        </w:rPr>
        <w:t xml:space="preserve"> 2019 жылға арналған жергілікті бюджеттің атқарылуы процесінде секвестрлеуге жатпайтын жергілікті бюджеттік бағдарламалардың тізбесі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"24" желтоқсандағы сессиясының №255 шешіміне 5-қосымша</w:t>
            </w:r>
          </w:p>
        </w:tc>
      </w:tr>
    </w:tbl>
    <w:bookmarkStart w:name="z94" w:id="73"/>
    <w:p>
      <w:pPr>
        <w:spacing w:after="0"/>
        <w:ind w:left="0"/>
        <w:jc w:val="left"/>
      </w:pPr>
      <w:r>
        <w:rPr>
          <w:rFonts w:ascii="Times New Roman"/>
          <w:b/>
          <w:i w:val="false"/>
          <w:color w:val="000000"/>
        </w:rPr>
        <w:t xml:space="preserve"> 2019 жылға арналған аудандық бюджеттің бюджеттік даму бағдарламаларының және заңды тұлғалардың жарғылық капиталын қалыптастыру немесе ұлғайту тізбесі</w:t>
      </w:r>
    </w:p>
    <w:bookmarkEnd w:id="73"/>
    <w:p>
      <w:pPr>
        <w:spacing w:after="0"/>
        <w:ind w:left="0"/>
        <w:jc w:val="both"/>
      </w:pPr>
      <w:r>
        <w:rPr>
          <w:rFonts w:ascii="Times New Roman"/>
          <w:b w:val="false"/>
          <w:i w:val="false"/>
          <w:color w:val="ff0000"/>
          <w:sz w:val="28"/>
        </w:rPr>
        <w:t xml:space="preserve">
      Ескерту. 5-қосымша жаңа редакцияда - Қызылорда облысы Қазалы аудандық мәслихатының 24.05.2019 </w:t>
      </w:r>
      <w:r>
        <w:rPr>
          <w:rFonts w:ascii="Times New Roman"/>
          <w:b w:val="false"/>
          <w:i w:val="false"/>
          <w:color w:val="ff0000"/>
          <w:sz w:val="28"/>
        </w:rPr>
        <w:t>№ 292</w:t>
      </w:r>
      <w:r>
        <w:rPr>
          <w:rFonts w:ascii="Times New Roman"/>
          <w:b w:val="false"/>
          <w:i w:val="false"/>
          <w:color w:val="ff0000"/>
          <w:sz w:val="28"/>
        </w:rPr>
        <w:t xml:space="preserve"> шешімімен (01.01.2019 жылдан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"24" желтоқсандағы сессиясының №255 шешіміне 6-қосымша</w:t>
            </w:r>
          </w:p>
        </w:tc>
      </w:tr>
    </w:tbl>
    <w:bookmarkStart w:name="z96" w:id="74"/>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2019 жылға арналған жеке жоспарларының қаржылар көлемі</w:t>
      </w:r>
    </w:p>
    <w:bookmarkEnd w:id="74"/>
    <w:p>
      <w:pPr>
        <w:spacing w:after="0"/>
        <w:ind w:left="0"/>
        <w:jc w:val="both"/>
      </w:pPr>
      <w:r>
        <w:rPr>
          <w:rFonts w:ascii="Times New Roman"/>
          <w:b w:val="false"/>
          <w:i w:val="false"/>
          <w:color w:val="ff0000"/>
          <w:sz w:val="28"/>
        </w:rPr>
        <w:t xml:space="preserve">
      Ескерту. 6-қосымша жаңа редакцияда - Қызылорда облысы Қазалы аудандық мәслихатының 09.12.2019 </w:t>
      </w:r>
      <w:r>
        <w:rPr>
          <w:rFonts w:ascii="Times New Roman"/>
          <w:b w:val="false"/>
          <w:i w:val="false"/>
          <w:color w:val="ff0000"/>
          <w:sz w:val="28"/>
        </w:rPr>
        <w:t>№ 333</w:t>
      </w:r>
      <w:r>
        <w:rPr>
          <w:rFonts w:ascii="Times New Roman"/>
          <w:b w:val="false"/>
          <w:i w:val="false"/>
          <w:color w:val="ff0000"/>
          <w:sz w:val="28"/>
        </w:rPr>
        <w:t xml:space="preserve"> шешімімен (01.01.2019 жылдан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Мұратбаев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"24" желтоқсандағы сессиясының №255 шешіміне 7-қосымша</w:t>
            </w:r>
          </w:p>
        </w:tc>
      </w:tr>
    </w:tbl>
    <w:bookmarkStart w:name="z98" w:id="75"/>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2020 жылға арналған жеке жоспарларының қаржылар көлемі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"24" желтоқсандағы сессиясының №255шешіміне 8-қосымша</w:t>
            </w:r>
          </w:p>
        </w:tc>
      </w:tr>
    </w:tbl>
    <w:bookmarkStart w:name="z100" w:id="76"/>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2021 жылға арналған жеке жоспарларының қаржылар көлемі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